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29912" w14:textId="77777777" w:rsidR="008F3948" w:rsidRDefault="00000000">
      <w:pPr>
        <w:pStyle w:val="Heading1"/>
      </w:pPr>
      <w:r>
        <w:t>ISO/IEC 17025 Management Review Meeting Minutes Template</w:t>
      </w:r>
    </w:p>
    <w:p w14:paraId="0097067C" w14:textId="77777777" w:rsidR="008F3948" w:rsidRDefault="00000000">
      <w:pPr>
        <w:pStyle w:val="Heading2"/>
      </w:pPr>
      <w:r>
        <w:t>Meeting Details</w:t>
      </w:r>
    </w:p>
    <w:p w14:paraId="3CE06657" w14:textId="77777777" w:rsidR="008F3948" w:rsidRDefault="00000000">
      <w:r>
        <w:t xml:space="preserve">Date: </w:t>
      </w:r>
      <w:r>
        <w:br/>
        <w:t xml:space="preserve">Location: </w:t>
      </w:r>
      <w:r>
        <w:br/>
        <w:t xml:space="preserve">Attendees: </w:t>
      </w:r>
      <w:r>
        <w:br/>
        <w:t xml:space="preserve">Chairperson: </w:t>
      </w:r>
      <w:r>
        <w:br/>
        <w:t>Secretary:</w:t>
      </w:r>
    </w:p>
    <w:p w14:paraId="7A2A4C97" w14:textId="77777777" w:rsidR="000A5EFD" w:rsidRDefault="000A5EFD"/>
    <w:p w14:paraId="18E50976" w14:textId="0940C159" w:rsidR="000A5EFD" w:rsidRPr="000A5EFD" w:rsidRDefault="000A5EFD">
      <w:pPr>
        <w:rPr>
          <w:b/>
          <w:bCs/>
          <w:sz w:val="32"/>
          <w:szCs w:val="32"/>
          <w:u w:val="single"/>
        </w:rPr>
      </w:pPr>
      <w:r w:rsidRPr="000A5EFD">
        <w:rPr>
          <w:b/>
          <w:bCs/>
          <w:sz w:val="32"/>
          <w:szCs w:val="32"/>
          <w:u w:val="single"/>
        </w:rPr>
        <w:t>Management Review Inputs</w:t>
      </w:r>
    </w:p>
    <w:p w14:paraId="07C2E04A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Review of Agenda</w:t>
      </w:r>
    </w:p>
    <w:p w14:paraId="5A233D2A" w14:textId="77777777" w:rsidR="008F3948" w:rsidRDefault="00000000">
      <w:r>
        <w:t>Discussion points:</w:t>
      </w:r>
    </w:p>
    <w:p w14:paraId="0DDD62EB" w14:textId="77777777" w:rsidR="00F3233B" w:rsidRDefault="00F3233B"/>
    <w:p w14:paraId="14EE5CA3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0AD15214" w14:textId="77777777">
        <w:tc>
          <w:tcPr>
            <w:tcW w:w="2160" w:type="dxa"/>
          </w:tcPr>
          <w:p w14:paraId="17648DAB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079B924C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7648116C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45D155B1" w14:textId="77777777" w:rsidR="008F3948" w:rsidRDefault="00000000">
            <w:r>
              <w:t>Status</w:t>
            </w:r>
          </w:p>
        </w:tc>
      </w:tr>
      <w:tr w:rsidR="008F3948" w14:paraId="61B083EE" w14:textId="77777777">
        <w:tc>
          <w:tcPr>
            <w:tcW w:w="2160" w:type="dxa"/>
          </w:tcPr>
          <w:p w14:paraId="1B467686" w14:textId="77777777" w:rsidR="008F3948" w:rsidRDefault="008F3948"/>
        </w:tc>
        <w:tc>
          <w:tcPr>
            <w:tcW w:w="2160" w:type="dxa"/>
          </w:tcPr>
          <w:p w14:paraId="793DC16D" w14:textId="77777777" w:rsidR="008F3948" w:rsidRDefault="008F3948"/>
        </w:tc>
        <w:tc>
          <w:tcPr>
            <w:tcW w:w="2160" w:type="dxa"/>
          </w:tcPr>
          <w:p w14:paraId="51326F21" w14:textId="77777777" w:rsidR="008F3948" w:rsidRDefault="008F3948"/>
        </w:tc>
        <w:tc>
          <w:tcPr>
            <w:tcW w:w="2160" w:type="dxa"/>
          </w:tcPr>
          <w:p w14:paraId="16DE1AA2" w14:textId="77777777" w:rsidR="008F3948" w:rsidRDefault="008F3948"/>
        </w:tc>
      </w:tr>
      <w:tr w:rsidR="000A5EFD" w14:paraId="24EF63D1" w14:textId="77777777">
        <w:tc>
          <w:tcPr>
            <w:tcW w:w="2160" w:type="dxa"/>
          </w:tcPr>
          <w:p w14:paraId="48A21F76" w14:textId="77777777" w:rsidR="000A5EFD" w:rsidRDefault="000A5EFD"/>
        </w:tc>
        <w:tc>
          <w:tcPr>
            <w:tcW w:w="2160" w:type="dxa"/>
          </w:tcPr>
          <w:p w14:paraId="0E9DCDCF" w14:textId="77777777" w:rsidR="000A5EFD" w:rsidRDefault="000A5EFD"/>
        </w:tc>
        <w:tc>
          <w:tcPr>
            <w:tcW w:w="2160" w:type="dxa"/>
          </w:tcPr>
          <w:p w14:paraId="56ED2CCE" w14:textId="77777777" w:rsidR="000A5EFD" w:rsidRDefault="000A5EFD"/>
        </w:tc>
        <w:tc>
          <w:tcPr>
            <w:tcW w:w="2160" w:type="dxa"/>
          </w:tcPr>
          <w:p w14:paraId="63DCB3EC" w14:textId="77777777" w:rsidR="000A5EFD" w:rsidRDefault="000A5EFD"/>
        </w:tc>
      </w:tr>
      <w:tr w:rsidR="000A5EFD" w14:paraId="3B6022BC" w14:textId="77777777">
        <w:tc>
          <w:tcPr>
            <w:tcW w:w="2160" w:type="dxa"/>
          </w:tcPr>
          <w:p w14:paraId="2A3EBB99" w14:textId="77777777" w:rsidR="000A5EFD" w:rsidRDefault="000A5EFD"/>
        </w:tc>
        <w:tc>
          <w:tcPr>
            <w:tcW w:w="2160" w:type="dxa"/>
          </w:tcPr>
          <w:p w14:paraId="43AFA15E" w14:textId="77777777" w:rsidR="000A5EFD" w:rsidRDefault="000A5EFD"/>
        </w:tc>
        <w:tc>
          <w:tcPr>
            <w:tcW w:w="2160" w:type="dxa"/>
          </w:tcPr>
          <w:p w14:paraId="43CE633F" w14:textId="77777777" w:rsidR="000A5EFD" w:rsidRDefault="000A5EFD"/>
        </w:tc>
        <w:tc>
          <w:tcPr>
            <w:tcW w:w="2160" w:type="dxa"/>
          </w:tcPr>
          <w:p w14:paraId="5FC24865" w14:textId="77777777" w:rsidR="000A5EFD" w:rsidRDefault="000A5EFD"/>
        </w:tc>
      </w:tr>
    </w:tbl>
    <w:p w14:paraId="4BC21B73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Changes in Internal and External Issues Relevant to the Laboratory</w:t>
      </w:r>
    </w:p>
    <w:p w14:paraId="70A3EA62" w14:textId="77777777" w:rsidR="008F3948" w:rsidRDefault="00000000">
      <w:r>
        <w:t>Discussion points:</w:t>
      </w:r>
    </w:p>
    <w:p w14:paraId="09C552C9" w14:textId="77777777" w:rsidR="00F3233B" w:rsidRDefault="00F3233B"/>
    <w:p w14:paraId="5B63A91C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0F895EF1" w14:textId="77777777">
        <w:tc>
          <w:tcPr>
            <w:tcW w:w="2160" w:type="dxa"/>
          </w:tcPr>
          <w:p w14:paraId="195B8C96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682D222B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2684B6FF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4C6D1347" w14:textId="77777777" w:rsidR="008F3948" w:rsidRDefault="00000000">
            <w:r>
              <w:t>Status</w:t>
            </w:r>
          </w:p>
        </w:tc>
      </w:tr>
      <w:tr w:rsidR="008F3948" w14:paraId="2F353A18" w14:textId="77777777">
        <w:tc>
          <w:tcPr>
            <w:tcW w:w="2160" w:type="dxa"/>
          </w:tcPr>
          <w:p w14:paraId="240BF65B" w14:textId="77777777" w:rsidR="008F3948" w:rsidRDefault="008F3948"/>
        </w:tc>
        <w:tc>
          <w:tcPr>
            <w:tcW w:w="2160" w:type="dxa"/>
          </w:tcPr>
          <w:p w14:paraId="79F6BA60" w14:textId="77777777" w:rsidR="008F3948" w:rsidRDefault="008F3948"/>
        </w:tc>
        <w:tc>
          <w:tcPr>
            <w:tcW w:w="2160" w:type="dxa"/>
          </w:tcPr>
          <w:p w14:paraId="0958F35C" w14:textId="77777777" w:rsidR="008F3948" w:rsidRDefault="008F3948"/>
        </w:tc>
        <w:tc>
          <w:tcPr>
            <w:tcW w:w="2160" w:type="dxa"/>
          </w:tcPr>
          <w:p w14:paraId="347CB4EA" w14:textId="77777777" w:rsidR="008F3948" w:rsidRDefault="008F3948"/>
        </w:tc>
      </w:tr>
      <w:tr w:rsidR="000A5EFD" w14:paraId="013E0FE0" w14:textId="77777777">
        <w:tc>
          <w:tcPr>
            <w:tcW w:w="2160" w:type="dxa"/>
          </w:tcPr>
          <w:p w14:paraId="7151E20C" w14:textId="77777777" w:rsidR="000A5EFD" w:rsidRDefault="000A5EFD"/>
        </w:tc>
        <w:tc>
          <w:tcPr>
            <w:tcW w:w="2160" w:type="dxa"/>
          </w:tcPr>
          <w:p w14:paraId="6D59DE51" w14:textId="77777777" w:rsidR="000A5EFD" w:rsidRDefault="000A5EFD"/>
        </w:tc>
        <w:tc>
          <w:tcPr>
            <w:tcW w:w="2160" w:type="dxa"/>
          </w:tcPr>
          <w:p w14:paraId="2BB2C249" w14:textId="77777777" w:rsidR="000A5EFD" w:rsidRDefault="000A5EFD"/>
        </w:tc>
        <w:tc>
          <w:tcPr>
            <w:tcW w:w="2160" w:type="dxa"/>
          </w:tcPr>
          <w:p w14:paraId="03D443EA" w14:textId="77777777" w:rsidR="000A5EFD" w:rsidRDefault="000A5EFD"/>
        </w:tc>
      </w:tr>
      <w:tr w:rsidR="000A5EFD" w14:paraId="6A696A2A" w14:textId="77777777">
        <w:tc>
          <w:tcPr>
            <w:tcW w:w="2160" w:type="dxa"/>
          </w:tcPr>
          <w:p w14:paraId="5C7D3D93" w14:textId="77777777" w:rsidR="000A5EFD" w:rsidRDefault="000A5EFD"/>
        </w:tc>
        <w:tc>
          <w:tcPr>
            <w:tcW w:w="2160" w:type="dxa"/>
          </w:tcPr>
          <w:p w14:paraId="4BB00E70" w14:textId="77777777" w:rsidR="000A5EFD" w:rsidRDefault="000A5EFD"/>
        </w:tc>
        <w:tc>
          <w:tcPr>
            <w:tcW w:w="2160" w:type="dxa"/>
          </w:tcPr>
          <w:p w14:paraId="3C26B6F4" w14:textId="77777777" w:rsidR="000A5EFD" w:rsidRDefault="000A5EFD"/>
        </w:tc>
        <w:tc>
          <w:tcPr>
            <w:tcW w:w="2160" w:type="dxa"/>
          </w:tcPr>
          <w:p w14:paraId="3445876F" w14:textId="77777777" w:rsidR="000A5EFD" w:rsidRDefault="000A5EFD"/>
        </w:tc>
      </w:tr>
    </w:tbl>
    <w:p w14:paraId="28027054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Fulfillment of Objectives</w:t>
      </w:r>
    </w:p>
    <w:p w14:paraId="009C168B" w14:textId="77777777" w:rsidR="008F3948" w:rsidRDefault="00000000">
      <w:r>
        <w:t>Discussion points:</w:t>
      </w:r>
    </w:p>
    <w:p w14:paraId="5B885A5D" w14:textId="77777777" w:rsidR="00F3233B" w:rsidRDefault="00F3233B"/>
    <w:p w14:paraId="7F1985AB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68ED0C1F" w14:textId="77777777">
        <w:tc>
          <w:tcPr>
            <w:tcW w:w="2160" w:type="dxa"/>
          </w:tcPr>
          <w:p w14:paraId="1129F3A7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1174F65B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4F1BCCBC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788A33AA" w14:textId="77777777" w:rsidR="008F3948" w:rsidRDefault="00000000">
            <w:r>
              <w:t>Status</w:t>
            </w:r>
          </w:p>
        </w:tc>
      </w:tr>
      <w:tr w:rsidR="008F3948" w14:paraId="4E3371CE" w14:textId="77777777">
        <w:tc>
          <w:tcPr>
            <w:tcW w:w="2160" w:type="dxa"/>
          </w:tcPr>
          <w:p w14:paraId="68F6FBC4" w14:textId="77777777" w:rsidR="008F3948" w:rsidRDefault="008F3948"/>
        </w:tc>
        <w:tc>
          <w:tcPr>
            <w:tcW w:w="2160" w:type="dxa"/>
          </w:tcPr>
          <w:p w14:paraId="66258DBB" w14:textId="77777777" w:rsidR="008F3948" w:rsidRDefault="008F3948"/>
        </w:tc>
        <w:tc>
          <w:tcPr>
            <w:tcW w:w="2160" w:type="dxa"/>
          </w:tcPr>
          <w:p w14:paraId="49BB1E9E" w14:textId="77777777" w:rsidR="008F3948" w:rsidRDefault="008F3948"/>
        </w:tc>
        <w:tc>
          <w:tcPr>
            <w:tcW w:w="2160" w:type="dxa"/>
          </w:tcPr>
          <w:p w14:paraId="2A926B84" w14:textId="77777777" w:rsidR="008F3948" w:rsidRDefault="008F3948"/>
        </w:tc>
      </w:tr>
      <w:tr w:rsidR="000A5EFD" w14:paraId="7B7DDBEC" w14:textId="77777777">
        <w:tc>
          <w:tcPr>
            <w:tcW w:w="2160" w:type="dxa"/>
          </w:tcPr>
          <w:p w14:paraId="7645CA18" w14:textId="77777777" w:rsidR="000A5EFD" w:rsidRDefault="000A5EFD"/>
        </w:tc>
        <w:tc>
          <w:tcPr>
            <w:tcW w:w="2160" w:type="dxa"/>
          </w:tcPr>
          <w:p w14:paraId="6E66DF92" w14:textId="77777777" w:rsidR="000A5EFD" w:rsidRDefault="000A5EFD"/>
        </w:tc>
        <w:tc>
          <w:tcPr>
            <w:tcW w:w="2160" w:type="dxa"/>
          </w:tcPr>
          <w:p w14:paraId="7B9BD0C2" w14:textId="77777777" w:rsidR="000A5EFD" w:rsidRDefault="000A5EFD"/>
        </w:tc>
        <w:tc>
          <w:tcPr>
            <w:tcW w:w="2160" w:type="dxa"/>
          </w:tcPr>
          <w:p w14:paraId="23A491E6" w14:textId="77777777" w:rsidR="000A5EFD" w:rsidRDefault="000A5EFD"/>
        </w:tc>
      </w:tr>
      <w:tr w:rsidR="000A5EFD" w14:paraId="38BF0494" w14:textId="77777777">
        <w:tc>
          <w:tcPr>
            <w:tcW w:w="2160" w:type="dxa"/>
          </w:tcPr>
          <w:p w14:paraId="3456CBB2" w14:textId="77777777" w:rsidR="000A5EFD" w:rsidRDefault="000A5EFD"/>
        </w:tc>
        <w:tc>
          <w:tcPr>
            <w:tcW w:w="2160" w:type="dxa"/>
          </w:tcPr>
          <w:p w14:paraId="00D12B95" w14:textId="77777777" w:rsidR="000A5EFD" w:rsidRDefault="000A5EFD"/>
        </w:tc>
        <w:tc>
          <w:tcPr>
            <w:tcW w:w="2160" w:type="dxa"/>
          </w:tcPr>
          <w:p w14:paraId="7381A447" w14:textId="77777777" w:rsidR="000A5EFD" w:rsidRDefault="000A5EFD"/>
        </w:tc>
        <w:tc>
          <w:tcPr>
            <w:tcW w:w="2160" w:type="dxa"/>
          </w:tcPr>
          <w:p w14:paraId="4F883DFD" w14:textId="77777777" w:rsidR="000A5EFD" w:rsidRDefault="000A5EFD"/>
        </w:tc>
      </w:tr>
    </w:tbl>
    <w:p w14:paraId="26A1D749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Suitability of Policies and Procedures</w:t>
      </w:r>
    </w:p>
    <w:p w14:paraId="29CCD121" w14:textId="77777777" w:rsidR="008F3948" w:rsidRDefault="00000000">
      <w:r>
        <w:t>Discussion points:</w:t>
      </w:r>
    </w:p>
    <w:p w14:paraId="1B95820B" w14:textId="77777777" w:rsidR="00F3233B" w:rsidRDefault="00F3233B"/>
    <w:p w14:paraId="317FAF03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64198486" w14:textId="77777777">
        <w:tc>
          <w:tcPr>
            <w:tcW w:w="2160" w:type="dxa"/>
          </w:tcPr>
          <w:p w14:paraId="0A69DFA2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1AB4FFA7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2CC06D2E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6D294A6F" w14:textId="77777777" w:rsidR="008F3948" w:rsidRDefault="00000000">
            <w:r>
              <w:t>Status</w:t>
            </w:r>
          </w:p>
        </w:tc>
      </w:tr>
      <w:tr w:rsidR="008F3948" w14:paraId="27B1A15B" w14:textId="77777777">
        <w:tc>
          <w:tcPr>
            <w:tcW w:w="2160" w:type="dxa"/>
          </w:tcPr>
          <w:p w14:paraId="41FE00CA" w14:textId="77777777" w:rsidR="008F3948" w:rsidRDefault="008F3948"/>
        </w:tc>
        <w:tc>
          <w:tcPr>
            <w:tcW w:w="2160" w:type="dxa"/>
          </w:tcPr>
          <w:p w14:paraId="487125BE" w14:textId="77777777" w:rsidR="008F3948" w:rsidRDefault="008F3948"/>
        </w:tc>
        <w:tc>
          <w:tcPr>
            <w:tcW w:w="2160" w:type="dxa"/>
          </w:tcPr>
          <w:p w14:paraId="37C1B421" w14:textId="77777777" w:rsidR="008F3948" w:rsidRDefault="008F3948"/>
        </w:tc>
        <w:tc>
          <w:tcPr>
            <w:tcW w:w="2160" w:type="dxa"/>
          </w:tcPr>
          <w:p w14:paraId="1D28221E" w14:textId="77777777" w:rsidR="008F3948" w:rsidRDefault="008F3948"/>
        </w:tc>
      </w:tr>
      <w:tr w:rsidR="000A5EFD" w14:paraId="4731ED9B" w14:textId="77777777">
        <w:tc>
          <w:tcPr>
            <w:tcW w:w="2160" w:type="dxa"/>
          </w:tcPr>
          <w:p w14:paraId="35813F01" w14:textId="77777777" w:rsidR="000A5EFD" w:rsidRDefault="000A5EFD"/>
        </w:tc>
        <w:tc>
          <w:tcPr>
            <w:tcW w:w="2160" w:type="dxa"/>
          </w:tcPr>
          <w:p w14:paraId="3A5AD81D" w14:textId="77777777" w:rsidR="000A5EFD" w:rsidRDefault="000A5EFD"/>
        </w:tc>
        <w:tc>
          <w:tcPr>
            <w:tcW w:w="2160" w:type="dxa"/>
          </w:tcPr>
          <w:p w14:paraId="4A21A6B4" w14:textId="77777777" w:rsidR="000A5EFD" w:rsidRDefault="000A5EFD"/>
        </w:tc>
        <w:tc>
          <w:tcPr>
            <w:tcW w:w="2160" w:type="dxa"/>
          </w:tcPr>
          <w:p w14:paraId="08051CE3" w14:textId="77777777" w:rsidR="000A5EFD" w:rsidRDefault="000A5EFD"/>
        </w:tc>
      </w:tr>
      <w:tr w:rsidR="000A5EFD" w14:paraId="0BAEC2AF" w14:textId="77777777">
        <w:tc>
          <w:tcPr>
            <w:tcW w:w="2160" w:type="dxa"/>
          </w:tcPr>
          <w:p w14:paraId="0446AE0E" w14:textId="77777777" w:rsidR="000A5EFD" w:rsidRDefault="000A5EFD"/>
        </w:tc>
        <w:tc>
          <w:tcPr>
            <w:tcW w:w="2160" w:type="dxa"/>
          </w:tcPr>
          <w:p w14:paraId="268FEEB5" w14:textId="77777777" w:rsidR="000A5EFD" w:rsidRDefault="000A5EFD"/>
        </w:tc>
        <w:tc>
          <w:tcPr>
            <w:tcW w:w="2160" w:type="dxa"/>
          </w:tcPr>
          <w:p w14:paraId="7AC56241" w14:textId="77777777" w:rsidR="000A5EFD" w:rsidRDefault="000A5EFD"/>
        </w:tc>
        <w:tc>
          <w:tcPr>
            <w:tcW w:w="2160" w:type="dxa"/>
          </w:tcPr>
          <w:p w14:paraId="015742EA" w14:textId="77777777" w:rsidR="000A5EFD" w:rsidRDefault="000A5EFD"/>
        </w:tc>
      </w:tr>
    </w:tbl>
    <w:p w14:paraId="6487EC55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Review of Minutes from Previous Management Review Meeting &amp; Status of Actions</w:t>
      </w:r>
    </w:p>
    <w:p w14:paraId="4D8275A2" w14:textId="77777777" w:rsidR="008F3948" w:rsidRDefault="00000000">
      <w:r>
        <w:t>Discussion points:</w:t>
      </w:r>
    </w:p>
    <w:p w14:paraId="17EE1A5F" w14:textId="77777777" w:rsidR="00F3233B" w:rsidRDefault="00F3233B"/>
    <w:p w14:paraId="20E7B241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22B017D8" w14:textId="77777777">
        <w:tc>
          <w:tcPr>
            <w:tcW w:w="2160" w:type="dxa"/>
          </w:tcPr>
          <w:p w14:paraId="73AE1864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78EA97AE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5AC9E904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0EFD3392" w14:textId="77777777" w:rsidR="008F3948" w:rsidRDefault="00000000">
            <w:r>
              <w:t>Status</w:t>
            </w:r>
          </w:p>
        </w:tc>
      </w:tr>
      <w:tr w:rsidR="008F3948" w14:paraId="2ABF8FCB" w14:textId="77777777">
        <w:tc>
          <w:tcPr>
            <w:tcW w:w="2160" w:type="dxa"/>
          </w:tcPr>
          <w:p w14:paraId="588F8EF6" w14:textId="77777777" w:rsidR="008F3948" w:rsidRDefault="008F3948"/>
        </w:tc>
        <w:tc>
          <w:tcPr>
            <w:tcW w:w="2160" w:type="dxa"/>
          </w:tcPr>
          <w:p w14:paraId="166C56E0" w14:textId="77777777" w:rsidR="008F3948" w:rsidRDefault="008F3948"/>
        </w:tc>
        <w:tc>
          <w:tcPr>
            <w:tcW w:w="2160" w:type="dxa"/>
          </w:tcPr>
          <w:p w14:paraId="554D8B3E" w14:textId="77777777" w:rsidR="008F3948" w:rsidRDefault="008F3948"/>
        </w:tc>
        <w:tc>
          <w:tcPr>
            <w:tcW w:w="2160" w:type="dxa"/>
          </w:tcPr>
          <w:p w14:paraId="1AE3A863" w14:textId="77777777" w:rsidR="008F3948" w:rsidRDefault="008F3948"/>
        </w:tc>
      </w:tr>
      <w:tr w:rsidR="000A5EFD" w14:paraId="2364419F" w14:textId="77777777">
        <w:tc>
          <w:tcPr>
            <w:tcW w:w="2160" w:type="dxa"/>
          </w:tcPr>
          <w:p w14:paraId="3E114CA2" w14:textId="77777777" w:rsidR="000A5EFD" w:rsidRDefault="000A5EFD"/>
        </w:tc>
        <w:tc>
          <w:tcPr>
            <w:tcW w:w="2160" w:type="dxa"/>
          </w:tcPr>
          <w:p w14:paraId="38B5B63F" w14:textId="77777777" w:rsidR="000A5EFD" w:rsidRDefault="000A5EFD"/>
        </w:tc>
        <w:tc>
          <w:tcPr>
            <w:tcW w:w="2160" w:type="dxa"/>
          </w:tcPr>
          <w:p w14:paraId="2E1D6F19" w14:textId="77777777" w:rsidR="000A5EFD" w:rsidRDefault="000A5EFD"/>
        </w:tc>
        <w:tc>
          <w:tcPr>
            <w:tcW w:w="2160" w:type="dxa"/>
          </w:tcPr>
          <w:p w14:paraId="3A3BCE40" w14:textId="77777777" w:rsidR="000A5EFD" w:rsidRDefault="000A5EFD"/>
        </w:tc>
      </w:tr>
      <w:tr w:rsidR="000A5EFD" w14:paraId="44DA6434" w14:textId="77777777">
        <w:tc>
          <w:tcPr>
            <w:tcW w:w="2160" w:type="dxa"/>
          </w:tcPr>
          <w:p w14:paraId="48DF9521" w14:textId="77777777" w:rsidR="000A5EFD" w:rsidRDefault="000A5EFD"/>
        </w:tc>
        <w:tc>
          <w:tcPr>
            <w:tcW w:w="2160" w:type="dxa"/>
          </w:tcPr>
          <w:p w14:paraId="4468DE37" w14:textId="77777777" w:rsidR="000A5EFD" w:rsidRDefault="000A5EFD"/>
        </w:tc>
        <w:tc>
          <w:tcPr>
            <w:tcW w:w="2160" w:type="dxa"/>
          </w:tcPr>
          <w:p w14:paraId="0621CBE9" w14:textId="77777777" w:rsidR="000A5EFD" w:rsidRDefault="000A5EFD"/>
        </w:tc>
        <w:tc>
          <w:tcPr>
            <w:tcW w:w="2160" w:type="dxa"/>
          </w:tcPr>
          <w:p w14:paraId="59985AA5" w14:textId="77777777" w:rsidR="000A5EFD" w:rsidRDefault="000A5EFD"/>
        </w:tc>
      </w:tr>
    </w:tbl>
    <w:p w14:paraId="11FC3092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Outcome of Recent Internal Audits</w:t>
      </w:r>
    </w:p>
    <w:p w14:paraId="12E01201" w14:textId="77777777" w:rsidR="008F3948" w:rsidRDefault="00000000">
      <w:r>
        <w:t>Discussion points:</w:t>
      </w:r>
    </w:p>
    <w:p w14:paraId="710C455E" w14:textId="77777777" w:rsidR="00F3233B" w:rsidRDefault="00F3233B"/>
    <w:p w14:paraId="391F7659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1A8CB4D0" w14:textId="77777777">
        <w:tc>
          <w:tcPr>
            <w:tcW w:w="2160" w:type="dxa"/>
          </w:tcPr>
          <w:p w14:paraId="070C00D6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7288D6AC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06A088E3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57B01E71" w14:textId="77777777" w:rsidR="008F3948" w:rsidRDefault="00000000">
            <w:r>
              <w:t>Status</w:t>
            </w:r>
          </w:p>
        </w:tc>
      </w:tr>
      <w:tr w:rsidR="008F3948" w14:paraId="5C900AB1" w14:textId="77777777">
        <w:tc>
          <w:tcPr>
            <w:tcW w:w="2160" w:type="dxa"/>
          </w:tcPr>
          <w:p w14:paraId="23014849" w14:textId="77777777" w:rsidR="008F3948" w:rsidRDefault="008F3948"/>
        </w:tc>
        <w:tc>
          <w:tcPr>
            <w:tcW w:w="2160" w:type="dxa"/>
          </w:tcPr>
          <w:p w14:paraId="033EDF42" w14:textId="77777777" w:rsidR="008F3948" w:rsidRDefault="008F3948"/>
        </w:tc>
        <w:tc>
          <w:tcPr>
            <w:tcW w:w="2160" w:type="dxa"/>
          </w:tcPr>
          <w:p w14:paraId="1E078613" w14:textId="77777777" w:rsidR="008F3948" w:rsidRDefault="008F3948"/>
        </w:tc>
        <w:tc>
          <w:tcPr>
            <w:tcW w:w="2160" w:type="dxa"/>
          </w:tcPr>
          <w:p w14:paraId="21AF48FE" w14:textId="77777777" w:rsidR="008F3948" w:rsidRDefault="008F3948"/>
        </w:tc>
      </w:tr>
      <w:tr w:rsidR="000A5EFD" w14:paraId="1095DA3E" w14:textId="77777777">
        <w:tc>
          <w:tcPr>
            <w:tcW w:w="2160" w:type="dxa"/>
          </w:tcPr>
          <w:p w14:paraId="6ECB8B2C" w14:textId="77777777" w:rsidR="000A5EFD" w:rsidRDefault="000A5EFD"/>
        </w:tc>
        <w:tc>
          <w:tcPr>
            <w:tcW w:w="2160" w:type="dxa"/>
          </w:tcPr>
          <w:p w14:paraId="11A7177D" w14:textId="77777777" w:rsidR="000A5EFD" w:rsidRDefault="000A5EFD"/>
        </w:tc>
        <w:tc>
          <w:tcPr>
            <w:tcW w:w="2160" w:type="dxa"/>
          </w:tcPr>
          <w:p w14:paraId="523CDDAB" w14:textId="77777777" w:rsidR="000A5EFD" w:rsidRDefault="000A5EFD"/>
        </w:tc>
        <w:tc>
          <w:tcPr>
            <w:tcW w:w="2160" w:type="dxa"/>
          </w:tcPr>
          <w:p w14:paraId="0410B900" w14:textId="77777777" w:rsidR="000A5EFD" w:rsidRDefault="000A5EFD"/>
        </w:tc>
      </w:tr>
      <w:tr w:rsidR="000A5EFD" w14:paraId="2EF585EB" w14:textId="77777777">
        <w:tc>
          <w:tcPr>
            <w:tcW w:w="2160" w:type="dxa"/>
          </w:tcPr>
          <w:p w14:paraId="0FE41DBB" w14:textId="77777777" w:rsidR="000A5EFD" w:rsidRDefault="000A5EFD"/>
        </w:tc>
        <w:tc>
          <w:tcPr>
            <w:tcW w:w="2160" w:type="dxa"/>
          </w:tcPr>
          <w:p w14:paraId="3D553ED0" w14:textId="77777777" w:rsidR="000A5EFD" w:rsidRDefault="000A5EFD"/>
        </w:tc>
        <w:tc>
          <w:tcPr>
            <w:tcW w:w="2160" w:type="dxa"/>
          </w:tcPr>
          <w:p w14:paraId="0A578E07" w14:textId="77777777" w:rsidR="000A5EFD" w:rsidRDefault="000A5EFD"/>
        </w:tc>
        <w:tc>
          <w:tcPr>
            <w:tcW w:w="2160" w:type="dxa"/>
          </w:tcPr>
          <w:p w14:paraId="5BF05B90" w14:textId="77777777" w:rsidR="000A5EFD" w:rsidRDefault="000A5EFD"/>
        </w:tc>
      </w:tr>
    </w:tbl>
    <w:p w14:paraId="1CF72103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Corrective Actions</w:t>
      </w:r>
    </w:p>
    <w:p w14:paraId="4FBA3B78" w14:textId="77777777" w:rsidR="008F3948" w:rsidRDefault="00000000">
      <w:r>
        <w:t>Discussion points:</w:t>
      </w:r>
    </w:p>
    <w:p w14:paraId="429DDDEA" w14:textId="77777777" w:rsidR="00F3233B" w:rsidRDefault="00F3233B"/>
    <w:p w14:paraId="36883A18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1716C2AE" w14:textId="77777777">
        <w:tc>
          <w:tcPr>
            <w:tcW w:w="2160" w:type="dxa"/>
          </w:tcPr>
          <w:p w14:paraId="232979D8" w14:textId="77777777" w:rsidR="008F3948" w:rsidRDefault="00000000">
            <w:r>
              <w:lastRenderedPageBreak/>
              <w:t>Action Item</w:t>
            </w:r>
          </w:p>
        </w:tc>
        <w:tc>
          <w:tcPr>
            <w:tcW w:w="2160" w:type="dxa"/>
          </w:tcPr>
          <w:p w14:paraId="0934261E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30A70DCA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13C8BD67" w14:textId="77777777" w:rsidR="008F3948" w:rsidRDefault="00000000">
            <w:r>
              <w:t>Status</w:t>
            </w:r>
          </w:p>
        </w:tc>
      </w:tr>
      <w:tr w:rsidR="008F3948" w14:paraId="6CB6BE84" w14:textId="77777777">
        <w:tc>
          <w:tcPr>
            <w:tcW w:w="2160" w:type="dxa"/>
          </w:tcPr>
          <w:p w14:paraId="5F3751C5" w14:textId="77777777" w:rsidR="008F3948" w:rsidRDefault="008F3948"/>
        </w:tc>
        <w:tc>
          <w:tcPr>
            <w:tcW w:w="2160" w:type="dxa"/>
          </w:tcPr>
          <w:p w14:paraId="6848D41F" w14:textId="77777777" w:rsidR="008F3948" w:rsidRDefault="008F3948"/>
        </w:tc>
        <w:tc>
          <w:tcPr>
            <w:tcW w:w="2160" w:type="dxa"/>
          </w:tcPr>
          <w:p w14:paraId="4CFE9622" w14:textId="77777777" w:rsidR="008F3948" w:rsidRDefault="008F3948"/>
        </w:tc>
        <w:tc>
          <w:tcPr>
            <w:tcW w:w="2160" w:type="dxa"/>
          </w:tcPr>
          <w:p w14:paraId="5DD26D44" w14:textId="77777777" w:rsidR="008F3948" w:rsidRDefault="008F3948"/>
        </w:tc>
      </w:tr>
      <w:tr w:rsidR="000A5EFD" w14:paraId="77190EFD" w14:textId="77777777">
        <w:tc>
          <w:tcPr>
            <w:tcW w:w="2160" w:type="dxa"/>
          </w:tcPr>
          <w:p w14:paraId="2CCAEA09" w14:textId="77777777" w:rsidR="000A5EFD" w:rsidRDefault="000A5EFD"/>
        </w:tc>
        <w:tc>
          <w:tcPr>
            <w:tcW w:w="2160" w:type="dxa"/>
          </w:tcPr>
          <w:p w14:paraId="7F812D03" w14:textId="77777777" w:rsidR="000A5EFD" w:rsidRDefault="000A5EFD"/>
        </w:tc>
        <w:tc>
          <w:tcPr>
            <w:tcW w:w="2160" w:type="dxa"/>
          </w:tcPr>
          <w:p w14:paraId="19A8D2D0" w14:textId="77777777" w:rsidR="000A5EFD" w:rsidRDefault="000A5EFD"/>
        </w:tc>
        <w:tc>
          <w:tcPr>
            <w:tcW w:w="2160" w:type="dxa"/>
          </w:tcPr>
          <w:p w14:paraId="7CAC3FD0" w14:textId="77777777" w:rsidR="000A5EFD" w:rsidRDefault="000A5EFD"/>
        </w:tc>
      </w:tr>
      <w:tr w:rsidR="000A5EFD" w14:paraId="0E552582" w14:textId="77777777">
        <w:tc>
          <w:tcPr>
            <w:tcW w:w="2160" w:type="dxa"/>
          </w:tcPr>
          <w:p w14:paraId="3D6517EF" w14:textId="77777777" w:rsidR="000A5EFD" w:rsidRDefault="000A5EFD"/>
        </w:tc>
        <w:tc>
          <w:tcPr>
            <w:tcW w:w="2160" w:type="dxa"/>
          </w:tcPr>
          <w:p w14:paraId="6A540AAE" w14:textId="77777777" w:rsidR="000A5EFD" w:rsidRDefault="000A5EFD"/>
        </w:tc>
        <w:tc>
          <w:tcPr>
            <w:tcW w:w="2160" w:type="dxa"/>
          </w:tcPr>
          <w:p w14:paraId="352AB3C4" w14:textId="77777777" w:rsidR="000A5EFD" w:rsidRDefault="000A5EFD"/>
        </w:tc>
        <w:tc>
          <w:tcPr>
            <w:tcW w:w="2160" w:type="dxa"/>
          </w:tcPr>
          <w:p w14:paraId="423F3806" w14:textId="77777777" w:rsidR="000A5EFD" w:rsidRDefault="000A5EFD"/>
        </w:tc>
      </w:tr>
    </w:tbl>
    <w:p w14:paraId="39B7AE9D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Assessments by External Bodies</w:t>
      </w:r>
    </w:p>
    <w:p w14:paraId="56B27CCC" w14:textId="77777777" w:rsidR="008F3948" w:rsidRDefault="00000000">
      <w:r>
        <w:t>Discussion points:</w:t>
      </w:r>
    </w:p>
    <w:p w14:paraId="525940F0" w14:textId="77777777" w:rsidR="00F3233B" w:rsidRDefault="00F3233B"/>
    <w:p w14:paraId="186A8E0E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50076E3D" w14:textId="77777777">
        <w:tc>
          <w:tcPr>
            <w:tcW w:w="2160" w:type="dxa"/>
          </w:tcPr>
          <w:p w14:paraId="4AD870CC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6C6C2769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0C30D72A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48BB2F03" w14:textId="77777777" w:rsidR="008F3948" w:rsidRDefault="00000000">
            <w:r>
              <w:t>Status</w:t>
            </w:r>
          </w:p>
        </w:tc>
      </w:tr>
      <w:tr w:rsidR="008F3948" w14:paraId="04B2777A" w14:textId="77777777">
        <w:tc>
          <w:tcPr>
            <w:tcW w:w="2160" w:type="dxa"/>
          </w:tcPr>
          <w:p w14:paraId="481D066E" w14:textId="77777777" w:rsidR="008F3948" w:rsidRDefault="008F3948"/>
        </w:tc>
        <w:tc>
          <w:tcPr>
            <w:tcW w:w="2160" w:type="dxa"/>
          </w:tcPr>
          <w:p w14:paraId="1C8C95DC" w14:textId="77777777" w:rsidR="008F3948" w:rsidRDefault="008F3948"/>
        </w:tc>
        <w:tc>
          <w:tcPr>
            <w:tcW w:w="2160" w:type="dxa"/>
          </w:tcPr>
          <w:p w14:paraId="585DE1FA" w14:textId="77777777" w:rsidR="008F3948" w:rsidRDefault="008F3948"/>
        </w:tc>
        <w:tc>
          <w:tcPr>
            <w:tcW w:w="2160" w:type="dxa"/>
          </w:tcPr>
          <w:p w14:paraId="24B3117C" w14:textId="77777777" w:rsidR="008F3948" w:rsidRDefault="008F3948"/>
        </w:tc>
      </w:tr>
      <w:tr w:rsidR="000A5EFD" w14:paraId="5D8CA71F" w14:textId="77777777">
        <w:tc>
          <w:tcPr>
            <w:tcW w:w="2160" w:type="dxa"/>
          </w:tcPr>
          <w:p w14:paraId="0E5D32A2" w14:textId="77777777" w:rsidR="000A5EFD" w:rsidRDefault="000A5EFD"/>
        </w:tc>
        <w:tc>
          <w:tcPr>
            <w:tcW w:w="2160" w:type="dxa"/>
          </w:tcPr>
          <w:p w14:paraId="286C2681" w14:textId="77777777" w:rsidR="000A5EFD" w:rsidRDefault="000A5EFD"/>
        </w:tc>
        <w:tc>
          <w:tcPr>
            <w:tcW w:w="2160" w:type="dxa"/>
          </w:tcPr>
          <w:p w14:paraId="580DD870" w14:textId="77777777" w:rsidR="000A5EFD" w:rsidRDefault="000A5EFD"/>
        </w:tc>
        <w:tc>
          <w:tcPr>
            <w:tcW w:w="2160" w:type="dxa"/>
          </w:tcPr>
          <w:p w14:paraId="263515A8" w14:textId="77777777" w:rsidR="000A5EFD" w:rsidRDefault="000A5EFD"/>
        </w:tc>
      </w:tr>
      <w:tr w:rsidR="000A5EFD" w14:paraId="0132BAE0" w14:textId="77777777">
        <w:tc>
          <w:tcPr>
            <w:tcW w:w="2160" w:type="dxa"/>
          </w:tcPr>
          <w:p w14:paraId="16B7CF27" w14:textId="77777777" w:rsidR="000A5EFD" w:rsidRDefault="000A5EFD"/>
        </w:tc>
        <w:tc>
          <w:tcPr>
            <w:tcW w:w="2160" w:type="dxa"/>
          </w:tcPr>
          <w:p w14:paraId="2492D593" w14:textId="77777777" w:rsidR="000A5EFD" w:rsidRDefault="000A5EFD"/>
        </w:tc>
        <w:tc>
          <w:tcPr>
            <w:tcW w:w="2160" w:type="dxa"/>
          </w:tcPr>
          <w:p w14:paraId="30182A0A" w14:textId="77777777" w:rsidR="000A5EFD" w:rsidRDefault="000A5EFD"/>
        </w:tc>
        <w:tc>
          <w:tcPr>
            <w:tcW w:w="2160" w:type="dxa"/>
          </w:tcPr>
          <w:p w14:paraId="2A119FF8" w14:textId="77777777" w:rsidR="000A5EFD" w:rsidRDefault="000A5EFD"/>
        </w:tc>
      </w:tr>
    </w:tbl>
    <w:p w14:paraId="4D9E23FD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Changes in the Volume and Type of Work or in the Range of Laboratory Activities</w:t>
      </w:r>
    </w:p>
    <w:p w14:paraId="46D7823E" w14:textId="77777777" w:rsidR="008F3948" w:rsidRDefault="00000000">
      <w:r>
        <w:t>Discussion points:</w:t>
      </w:r>
    </w:p>
    <w:p w14:paraId="00999923" w14:textId="77777777" w:rsidR="000A5EFD" w:rsidRDefault="000A5EFD"/>
    <w:p w14:paraId="54AC5C7D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04751498" w14:textId="77777777">
        <w:tc>
          <w:tcPr>
            <w:tcW w:w="2160" w:type="dxa"/>
          </w:tcPr>
          <w:p w14:paraId="73650AB0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0657F5A1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7776E658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276FBB67" w14:textId="77777777" w:rsidR="008F3948" w:rsidRDefault="00000000">
            <w:r>
              <w:t>Status</w:t>
            </w:r>
          </w:p>
        </w:tc>
      </w:tr>
      <w:tr w:rsidR="008F3948" w14:paraId="73E91AA3" w14:textId="77777777">
        <w:tc>
          <w:tcPr>
            <w:tcW w:w="2160" w:type="dxa"/>
          </w:tcPr>
          <w:p w14:paraId="1AA3CB36" w14:textId="77777777" w:rsidR="008F3948" w:rsidRDefault="008F3948"/>
        </w:tc>
        <w:tc>
          <w:tcPr>
            <w:tcW w:w="2160" w:type="dxa"/>
          </w:tcPr>
          <w:p w14:paraId="18B78EBE" w14:textId="77777777" w:rsidR="008F3948" w:rsidRDefault="008F3948"/>
        </w:tc>
        <w:tc>
          <w:tcPr>
            <w:tcW w:w="2160" w:type="dxa"/>
          </w:tcPr>
          <w:p w14:paraId="54EBC45F" w14:textId="77777777" w:rsidR="008F3948" w:rsidRDefault="008F3948"/>
        </w:tc>
        <w:tc>
          <w:tcPr>
            <w:tcW w:w="2160" w:type="dxa"/>
          </w:tcPr>
          <w:p w14:paraId="73D956F0" w14:textId="77777777" w:rsidR="008F3948" w:rsidRDefault="008F3948"/>
        </w:tc>
      </w:tr>
      <w:tr w:rsidR="000A5EFD" w14:paraId="51A0FE7D" w14:textId="77777777">
        <w:tc>
          <w:tcPr>
            <w:tcW w:w="2160" w:type="dxa"/>
          </w:tcPr>
          <w:p w14:paraId="40CC20C0" w14:textId="77777777" w:rsidR="000A5EFD" w:rsidRDefault="000A5EFD"/>
        </w:tc>
        <w:tc>
          <w:tcPr>
            <w:tcW w:w="2160" w:type="dxa"/>
          </w:tcPr>
          <w:p w14:paraId="7211388B" w14:textId="77777777" w:rsidR="000A5EFD" w:rsidRDefault="000A5EFD"/>
        </w:tc>
        <w:tc>
          <w:tcPr>
            <w:tcW w:w="2160" w:type="dxa"/>
          </w:tcPr>
          <w:p w14:paraId="19B321B0" w14:textId="77777777" w:rsidR="000A5EFD" w:rsidRDefault="000A5EFD"/>
        </w:tc>
        <w:tc>
          <w:tcPr>
            <w:tcW w:w="2160" w:type="dxa"/>
          </w:tcPr>
          <w:p w14:paraId="082013B7" w14:textId="77777777" w:rsidR="000A5EFD" w:rsidRDefault="000A5EFD"/>
        </w:tc>
      </w:tr>
      <w:tr w:rsidR="000A5EFD" w14:paraId="73B5AF43" w14:textId="77777777">
        <w:tc>
          <w:tcPr>
            <w:tcW w:w="2160" w:type="dxa"/>
          </w:tcPr>
          <w:p w14:paraId="2AEDC98B" w14:textId="77777777" w:rsidR="000A5EFD" w:rsidRDefault="000A5EFD"/>
        </w:tc>
        <w:tc>
          <w:tcPr>
            <w:tcW w:w="2160" w:type="dxa"/>
          </w:tcPr>
          <w:p w14:paraId="7F59B488" w14:textId="77777777" w:rsidR="000A5EFD" w:rsidRDefault="000A5EFD"/>
        </w:tc>
        <w:tc>
          <w:tcPr>
            <w:tcW w:w="2160" w:type="dxa"/>
          </w:tcPr>
          <w:p w14:paraId="2F6FB9D9" w14:textId="77777777" w:rsidR="000A5EFD" w:rsidRDefault="000A5EFD"/>
        </w:tc>
        <w:tc>
          <w:tcPr>
            <w:tcW w:w="2160" w:type="dxa"/>
          </w:tcPr>
          <w:p w14:paraId="6C3977CC" w14:textId="77777777" w:rsidR="000A5EFD" w:rsidRDefault="000A5EFD"/>
        </w:tc>
      </w:tr>
    </w:tbl>
    <w:p w14:paraId="50AFDD52" w14:textId="379318FE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Customer</w:t>
      </w:r>
      <w:r w:rsidR="00F3233B" w:rsidRPr="00F3233B">
        <w:rPr>
          <w:sz w:val="28"/>
          <w:szCs w:val="28"/>
        </w:rPr>
        <w:t xml:space="preserve"> and Employee </w:t>
      </w:r>
      <w:r w:rsidRPr="00F3233B">
        <w:rPr>
          <w:sz w:val="28"/>
          <w:szCs w:val="28"/>
        </w:rPr>
        <w:t>Feedback</w:t>
      </w:r>
    </w:p>
    <w:p w14:paraId="05CA613E" w14:textId="77777777" w:rsidR="008F3948" w:rsidRDefault="00000000">
      <w:r>
        <w:t>Discussion points:</w:t>
      </w:r>
    </w:p>
    <w:p w14:paraId="098FEF49" w14:textId="77777777" w:rsidR="00F3233B" w:rsidRDefault="00F3233B"/>
    <w:p w14:paraId="400141D1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5C2D5C7D" w14:textId="77777777">
        <w:tc>
          <w:tcPr>
            <w:tcW w:w="2160" w:type="dxa"/>
          </w:tcPr>
          <w:p w14:paraId="0B46D4E8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376283ED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596BE50D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1B3F0847" w14:textId="77777777" w:rsidR="008F3948" w:rsidRDefault="00000000">
            <w:r>
              <w:t>Status</w:t>
            </w:r>
          </w:p>
        </w:tc>
      </w:tr>
      <w:tr w:rsidR="008F3948" w14:paraId="3F662165" w14:textId="77777777">
        <w:tc>
          <w:tcPr>
            <w:tcW w:w="2160" w:type="dxa"/>
          </w:tcPr>
          <w:p w14:paraId="5342194D" w14:textId="77777777" w:rsidR="008F3948" w:rsidRDefault="008F3948"/>
        </w:tc>
        <w:tc>
          <w:tcPr>
            <w:tcW w:w="2160" w:type="dxa"/>
          </w:tcPr>
          <w:p w14:paraId="29D17C69" w14:textId="77777777" w:rsidR="008F3948" w:rsidRDefault="008F3948"/>
        </w:tc>
        <w:tc>
          <w:tcPr>
            <w:tcW w:w="2160" w:type="dxa"/>
          </w:tcPr>
          <w:p w14:paraId="649E8F06" w14:textId="77777777" w:rsidR="008F3948" w:rsidRDefault="008F3948"/>
        </w:tc>
        <w:tc>
          <w:tcPr>
            <w:tcW w:w="2160" w:type="dxa"/>
          </w:tcPr>
          <w:p w14:paraId="31E1D2F0" w14:textId="77777777" w:rsidR="008F3948" w:rsidRDefault="008F3948"/>
        </w:tc>
      </w:tr>
      <w:tr w:rsidR="000A5EFD" w14:paraId="0EB9429F" w14:textId="77777777">
        <w:tc>
          <w:tcPr>
            <w:tcW w:w="2160" w:type="dxa"/>
          </w:tcPr>
          <w:p w14:paraId="0430F987" w14:textId="77777777" w:rsidR="000A5EFD" w:rsidRDefault="000A5EFD"/>
        </w:tc>
        <w:tc>
          <w:tcPr>
            <w:tcW w:w="2160" w:type="dxa"/>
          </w:tcPr>
          <w:p w14:paraId="65E1744D" w14:textId="77777777" w:rsidR="000A5EFD" w:rsidRDefault="000A5EFD"/>
        </w:tc>
        <w:tc>
          <w:tcPr>
            <w:tcW w:w="2160" w:type="dxa"/>
          </w:tcPr>
          <w:p w14:paraId="15379A06" w14:textId="77777777" w:rsidR="000A5EFD" w:rsidRDefault="000A5EFD"/>
        </w:tc>
        <w:tc>
          <w:tcPr>
            <w:tcW w:w="2160" w:type="dxa"/>
          </w:tcPr>
          <w:p w14:paraId="111C88D0" w14:textId="77777777" w:rsidR="000A5EFD" w:rsidRDefault="000A5EFD"/>
        </w:tc>
      </w:tr>
      <w:tr w:rsidR="000A5EFD" w14:paraId="03D8203B" w14:textId="77777777">
        <w:tc>
          <w:tcPr>
            <w:tcW w:w="2160" w:type="dxa"/>
          </w:tcPr>
          <w:p w14:paraId="0ED85970" w14:textId="77777777" w:rsidR="000A5EFD" w:rsidRDefault="000A5EFD"/>
        </w:tc>
        <w:tc>
          <w:tcPr>
            <w:tcW w:w="2160" w:type="dxa"/>
          </w:tcPr>
          <w:p w14:paraId="1CEBD969" w14:textId="77777777" w:rsidR="000A5EFD" w:rsidRDefault="000A5EFD"/>
        </w:tc>
        <w:tc>
          <w:tcPr>
            <w:tcW w:w="2160" w:type="dxa"/>
          </w:tcPr>
          <w:p w14:paraId="1F004A13" w14:textId="77777777" w:rsidR="000A5EFD" w:rsidRDefault="000A5EFD"/>
        </w:tc>
        <w:tc>
          <w:tcPr>
            <w:tcW w:w="2160" w:type="dxa"/>
          </w:tcPr>
          <w:p w14:paraId="6926780B" w14:textId="77777777" w:rsidR="000A5EFD" w:rsidRDefault="000A5EFD"/>
        </w:tc>
      </w:tr>
    </w:tbl>
    <w:p w14:paraId="4C1C0239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Complaints</w:t>
      </w:r>
    </w:p>
    <w:p w14:paraId="698E1913" w14:textId="77777777" w:rsidR="008F3948" w:rsidRDefault="00000000">
      <w:r>
        <w:t>Discussion points:</w:t>
      </w:r>
    </w:p>
    <w:p w14:paraId="0A34B48A" w14:textId="77777777" w:rsidR="00F3233B" w:rsidRDefault="00F3233B"/>
    <w:p w14:paraId="0B64DBFA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4956F8A4" w14:textId="77777777">
        <w:tc>
          <w:tcPr>
            <w:tcW w:w="2160" w:type="dxa"/>
          </w:tcPr>
          <w:p w14:paraId="3757B2C7" w14:textId="77777777" w:rsidR="008F3948" w:rsidRDefault="00000000">
            <w:r>
              <w:lastRenderedPageBreak/>
              <w:t>Action Item</w:t>
            </w:r>
          </w:p>
        </w:tc>
        <w:tc>
          <w:tcPr>
            <w:tcW w:w="2160" w:type="dxa"/>
          </w:tcPr>
          <w:p w14:paraId="3A725589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4F48290F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1E5BF872" w14:textId="77777777" w:rsidR="008F3948" w:rsidRDefault="00000000">
            <w:r>
              <w:t>Status</w:t>
            </w:r>
          </w:p>
        </w:tc>
      </w:tr>
      <w:tr w:rsidR="008F3948" w14:paraId="758A716C" w14:textId="77777777">
        <w:tc>
          <w:tcPr>
            <w:tcW w:w="2160" w:type="dxa"/>
          </w:tcPr>
          <w:p w14:paraId="288D9381" w14:textId="77777777" w:rsidR="008F3948" w:rsidRDefault="008F3948"/>
        </w:tc>
        <w:tc>
          <w:tcPr>
            <w:tcW w:w="2160" w:type="dxa"/>
          </w:tcPr>
          <w:p w14:paraId="5A60933A" w14:textId="77777777" w:rsidR="008F3948" w:rsidRDefault="008F3948"/>
        </w:tc>
        <w:tc>
          <w:tcPr>
            <w:tcW w:w="2160" w:type="dxa"/>
          </w:tcPr>
          <w:p w14:paraId="45FD1055" w14:textId="77777777" w:rsidR="008F3948" w:rsidRDefault="008F3948"/>
        </w:tc>
        <w:tc>
          <w:tcPr>
            <w:tcW w:w="2160" w:type="dxa"/>
          </w:tcPr>
          <w:p w14:paraId="186854D0" w14:textId="77777777" w:rsidR="008F3948" w:rsidRDefault="008F3948"/>
        </w:tc>
      </w:tr>
      <w:tr w:rsidR="000A5EFD" w14:paraId="19A47D6B" w14:textId="77777777">
        <w:tc>
          <w:tcPr>
            <w:tcW w:w="2160" w:type="dxa"/>
          </w:tcPr>
          <w:p w14:paraId="541C73A4" w14:textId="77777777" w:rsidR="000A5EFD" w:rsidRDefault="000A5EFD"/>
        </w:tc>
        <w:tc>
          <w:tcPr>
            <w:tcW w:w="2160" w:type="dxa"/>
          </w:tcPr>
          <w:p w14:paraId="628D4D71" w14:textId="77777777" w:rsidR="000A5EFD" w:rsidRDefault="000A5EFD"/>
        </w:tc>
        <w:tc>
          <w:tcPr>
            <w:tcW w:w="2160" w:type="dxa"/>
          </w:tcPr>
          <w:p w14:paraId="61E0D359" w14:textId="77777777" w:rsidR="000A5EFD" w:rsidRDefault="000A5EFD"/>
        </w:tc>
        <w:tc>
          <w:tcPr>
            <w:tcW w:w="2160" w:type="dxa"/>
          </w:tcPr>
          <w:p w14:paraId="0918DB5F" w14:textId="77777777" w:rsidR="000A5EFD" w:rsidRDefault="000A5EFD"/>
        </w:tc>
      </w:tr>
      <w:tr w:rsidR="000A5EFD" w14:paraId="756DC839" w14:textId="77777777">
        <w:tc>
          <w:tcPr>
            <w:tcW w:w="2160" w:type="dxa"/>
          </w:tcPr>
          <w:p w14:paraId="0479D432" w14:textId="77777777" w:rsidR="000A5EFD" w:rsidRDefault="000A5EFD"/>
        </w:tc>
        <w:tc>
          <w:tcPr>
            <w:tcW w:w="2160" w:type="dxa"/>
          </w:tcPr>
          <w:p w14:paraId="50CE3BB5" w14:textId="77777777" w:rsidR="000A5EFD" w:rsidRDefault="000A5EFD"/>
        </w:tc>
        <w:tc>
          <w:tcPr>
            <w:tcW w:w="2160" w:type="dxa"/>
          </w:tcPr>
          <w:p w14:paraId="12D57BC7" w14:textId="77777777" w:rsidR="000A5EFD" w:rsidRDefault="000A5EFD"/>
        </w:tc>
        <w:tc>
          <w:tcPr>
            <w:tcW w:w="2160" w:type="dxa"/>
          </w:tcPr>
          <w:p w14:paraId="22FA3FC9" w14:textId="77777777" w:rsidR="000A5EFD" w:rsidRDefault="000A5EFD"/>
        </w:tc>
      </w:tr>
    </w:tbl>
    <w:p w14:paraId="5B2E2F79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Effectiveness of Implemented Improvements</w:t>
      </w:r>
    </w:p>
    <w:p w14:paraId="15E01CE3" w14:textId="77777777" w:rsidR="008F3948" w:rsidRDefault="00000000">
      <w:r>
        <w:t>Discussion points:</w:t>
      </w:r>
    </w:p>
    <w:p w14:paraId="21D05047" w14:textId="77777777" w:rsidR="00F3233B" w:rsidRDefault="00F3233B"/>
    <w:p w14:paraId="51C0E178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7DF63713" w14:textId="77777777">
        <w:tc>
          <w:tcPr>
            <w:tcW w:w="2160" w:type="dxa"/>
          </w:tcPr>
          <w:p w14:paraId="6F968A7D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7D4BCBB4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5FD2A09D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2E689A5A" w14:textId="77777777" w:rsidR="008F3948" w:rsidRDefault="00000000">
            <w:r>
              <w:t>Status</w:t>
            </w:r>
          </w:p>
        </w:tc>
      </w:tr>
      <w:tr w:rsidR="008F3948" w14:paraId="0BF922D8" w14:textId="77777777">
        <w:tc>
          <w:tcPr>
            <w:tcW w:w="2160" w:type="dxa"/>
          </w:tcPr>
          <w:p w14:paraId="69ABBF92" w14:textId="77777777" w:rsidR="008F3948" w:rsidRDefault="008F3948"/>
        </w:tc>
        <w:tc>
          <w:tcPr>
            <w:tcW w:w="2160" w:type="dxa"/>
          </w:tcPr>
          <w:p w14:paraId="7CE144FD" w14:textId="77777777" w:rsidR="008F3948" w:rsidRDefault="008F3948"/>
        </w:tc>
        <w:tc>
          <w:tcPr>
            <w:tcW w:w="2160" w:type="dxa"/>
          </w:tcPr>
          <w:p w14:paraId="69208EE6" w14:textId="77777777" w:rsidR="008F3948" w:rsidRDefault="008F3948"/>
        </w:tc>
        <w:tc>
          <w:tcPr>
            <w:tcW w:w="2160" w:type="dxa"/>
          </w:tcPr>
          <w:p w14:paraId="21170A76" w14:textId="77777777" w:rsidR="008F3948" w:rsidRDefault="008F3948"/>
        </w:tc>
      </w:tr>
      <w:tr w:rsidR="000A5EFD" w14:paraId="4E17544D" w14:textId="77777777">
        <w:tc>
          <w:tcPr>
            <w:tcW w:w="2160" w:type="dxa"/>
          </w:tcPr>
          <w:p w14:paraId="74659630" w14:textId="77777777" w:rsidR="000A5EFD" w:rsidRDefault="000A5EFD"/>
        </w:tc>
        <w:tc>
          <w:tcPr>
            <w:tcW w:w="2160" w:type="dxa"/>
          </w:tcPr>
          <w:p w14:paraId="783F9842" w14:textId="77777777" w:rsidR="000A5EFD" w:rsidRDefault="000A5EFD"/>
        </w:tc>
        <w:tc>
          <w:tcPr>
            <w:tcW w:w="2160" w:type="dxa"/>
          </w:tcPr>
          <w:p w14:paraId="3AC120AD" w14:textId="77777777" w:rsidR="000A5EFD" w:rsidRDefault="000A5EFD"/>
        </w:tc>
        <w:tc>
          <w:tcPr>
            <w:tcW w:w="2160" w:type="dxa"/>
          </w:tcPr>
          <w:p w14:paraId="1E0F5AB3" w14:textId="77777777" w:rsidR="000A5EFD" w:rsidRDefault="000A5EFD"/>
        </w:tc>
      </w:tr>
      <w:tr w:rsidR="000A5EFD" w14:paraId="17D5D80B" w14:textId="77777777">
        <w:tc>
          <w:tcPr>
            <w:tcW w:w="2160" w:type="dxa"/>
          </w:tcPr>
          <w:p w14:paraId="4B3AF6B8" w14:textId="77777777" w:rsidR="000A5EFD" w:rsidRDefault="000A5EFD"/>
        </w:tc>
        <w:tc>
          <w:tcPr>
            <w:tcW w:w="2160" w:type="dxa"/>
          </w:tcPr>
          <w:p w14:paraId="3017D626" w14:textId="77777777" w:rsidR="000A5EFD" w:rsidRDefault="000A5EFD"/>
        </w:tc>
        <w:tc>
          <w:tcPr>
            <w:tcW w:w="2160" w:type="dxa"/>
          </w:tcPr>
          <w:p w14:paraId="1D7F3976" w14:textId="77777777" w:rsidR="000A5EFD" w:rsidRDefault="000A5EFD"/>
        </w:tc>
        <w:tc>
          <w:tcPr>
            <w:tcW w:w="2160" w:type="dxa"/>
          </w:tcPr>
          <w:p w14:paraId="34CC2C8C" w14:textId="77777777" w:rsidR="000A5EFD" w:rsidRDefault="000A5EFD"/>
        </w:tc>
      </w:tr>
    </w:tbl>
    <w:p w14:paraId="6FBA6101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Adequacy of Resources</w:t>
      </w:r>
    </w:p>
    <w:p w14:paraId="5C284777" w14:textId="77777777" w:rsidR="008F3948" w:rsidRDefault="00000000">
      <w:r>
        <w:t>Discussion points:</w:t>
      </w:r>
    </w:p>
    <w:p w14:paraId="754DA35E" w14:textId="77777777" w:rsidR="00F3233B" w:rsidRDefault="00F3233B"/>
    <w:p w14:paraId="104A93D9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779A177B" w14:textId="77777777">
        <w:tc>
          <w:tcPr>
            <w:tcW w:w="2160" w:type="dxa"/>
          </w:tcPr>
          <w:p w14:paraId="1816A9BA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3879F965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3A6173B4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47A09C54" w14:textId="77777777" w:rsidR="008F3948" w:rsidRDefault="00000000">
            <w:r>
              <w:t>Status</w:t>
            </w:r>
          </w:p>
        </w:tc>
      </w:tr>
      <w:tr w:rsidR="008F3948" w14:paraId="3453A64C" w14:textId="77777777">
        <w:tc>
          <w:tcPr>
            <w:tcW w:w="2160" w:type="dxa"/>
          </w:tcPr>
          <w:p w14:paraId="6D83C922" w14:textId="77777777" w:rsidR="008F3948" w:rsidRDefault="008F3948"/>
        </w:tc>
        <w:tc>
          <w:tcPr>
            <w:tcW w:w="2160" w:type="dxa"/>
          </w:tcPr>
          <w:p w14:paraId="73C81C81" w14:textId="77777777" w:rsidR="008F3948" w:rsidRDefault="008F3948"/>
        </w:tc>
        <w:tc>
          <w:tcPr>
            <w:tcW w:w="2160" w:type="dxa"/>
          </w:tcPr>
          <w:p w14:paraId="5EFA6424" w14:textId="77777777" w:rsidR="008F3948" w:rsidRDefault="008F3948"/>
        </w:tc>
        <w:tc>
          <w:tcPr>
            <w:tcW w:w="2160" w:type="dxa"/>
          </w:tcPr>
          <w:p w14:paraId="46E0ACD8" w14:textId="77777777" w:rsidR="008F3948" w:rsidRDefault="008F3948"/>
        </w:tc>
      </w:tr>
      <w:tr w:rsidR="000A5EFD" w14:paraId="0DF19F17" w14:textId="77777777">
        <w:tc>
          <w:tcPr>
            <w:tcW w:w="2160" w:type="dxa"/>
          </w:tcPr>
          <w:p w14:paraId="7AD3B3D9" w14:textId="77777777" w:rsidR="000A5EFD" w:rsidRDefault="000A5EFD"/>
        </w:tc>
        <w:tc>
          <w:tcPr>
            <w:tcW w:w="2160" w:type="dxa"/>
          </w:tcPr>
          <w:p w14:paraId="26A77C4D" w14:textId="77777777" w:rsidR="000A5EFD" w:rsidRDefault="000A5EFD"/>
        </w:tc>
        <w:tc>
          <w:tcPr>
            <w:tcW w:w="2160" w:type="dxa"/>
          </w:tcPr>
          <w:p w14:paraId="0258622E" w14:textId="77777777" w:rsidR="000A5EFD" w:rsidRDefault="000A5EFD"/>
        </w:tc>
        <w:tc>
          <w:tcPr>
            <w:tcW w:w="2160" w:type="dxa"/>
          </w:tcPr>
          <w:p w14:paraId="13BB27C6" w14:textId="77777777" w:rsidR="000A5EFD" w:rsidRDefault="000A5EFD"/>
        </w:tc>
      </w:tr>
      <w:tr w:rsidR="000A5EFD" w14:paraId="3014B0C1" w14:textId="77777777">
        <w:tc>
          <w:tcPr>
            <w:tcW w:w="2160" w:type="dxa"/>
          </w:tcPr>
          <w:p w14:paraId="236FDFBF" w14:textId="77777777" w:rsidR="000A5EFD" w:rsidRDefault="000A5EFD"/>
        </w:tc>
        <w:tc>
          <w:tcPr>
            <w:tcW w:w="2160" w:type="dxa"/>
          </w:tcPr>
          <w:p w14:paraId="15E77350" w14:textId="77777777" w:rsidR="000A5EFD" w:rsidRDefault="000A5EFD"/>
        </w:tc>
        <w:tc>
          <w:tcPr>
            <w:tcW w:w="2160" w:type="dxa"/>
          </w:tcPr>
          <w:p w14:paraId="6B3F7E21" w14:textId="77777777" w:rsidR="000A5EFD" w:rsidRDefault="000A5EFD"/>
        </w:tc>
        <w:tc>
          <w:tcPr>
            <w:tcW w:w="2160" w:type="dxa"/>
          </w:tcPr>
          <w:p w14:paraId="7DD6AF6C" w14:textId="77777777" w:rsidR="000A5EFD" w:rsidRDefault="000A5EFD"/>
        </w:tc>
      </w:tr>
    </w:tbl>
    <w:p w14:paraId="081F848F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Results of Risk Identification</w:t>
      </w:r>
    </w:p>
    <w:p w14:paraId="3C2D1859" w14:textId="77777777" w:rsidR="008F3948" w:rsidRDefault="00000000">
      <w:r>
        <w:t>Discussion points:</w:t>
      </w:r>
    </w:p>
    <w:p w14:paraId="1E880D19" w14:textId="77777777" w:rsidR="00F3233B" w:rsidRDefault="00F3233B"/>
    <w:p w14:paraId="059D489E" w14:textId="3DBFB8D3" w:rsidR="00F3233B" w:rsidRPr="00F3233B" w:rsidRDefault="00F3233B" w:rsidP="00F3233B">
      <w:pPr>
        <w:pStyle w:val="Heading3"/>
        <w:rPr>
          <w:sz w:val="24"/>
          <w:szCs w:val="24"/>
        </w:rPr>
      </w:pPr>
      <w:r w:rsidRPr="00F3233B">
        <w:rPr>
          <w:sz w:val="24"/>
          <w:szCs w:val="24"/>
        </w:rPr>
        <w:t xml:space="preserve">Results of Risk </w:t>
      </w:r>
      <w:r w:rsidRPr="00F3233B">
        <w:rPr>
          <w:sz w:val="24"/>
          <w:szCs w:val="24"/>
        </w:rPr>
        <w:t xml:space="preserve">to Impartiality Discussion (has anyone in this meeting experienced </w:t>
      </w:r>
      <w:proofErr w:type="gramStart"/>
      <w:r w:rsidRPr="00F3233B">
        <w:rPr>
          <w:sz w:val="24"/>
          <w:szCs w:val="24"/>
        </w:rPr>
        <w:t>an</w:t>
      </w:r>
      <w:proofErr w:type="gramEnd"/>
      <w:r w:rsidRPr="00F3233B">
        <w:rPr>
          <w:sz w:val="24"/>
          <w:szCs w:val="24"/>
        </w:rPr>
        <w:t xml:space="preserve"> risk to impartiality since the last meeting?) </w:t>
      </w:r>
    </w:p>
    <w:p w14:paraId="01611CDF" w14:textId="11A17A80" w:rsidR="00F3233B" w:rsidRDefault="00F3233B">
      <w:r>
        <w:t>Discussion points:</w:t>
      </w:r>
    </w:p>
    <w:p w14:paraId="42319737" w14:textId="77777777" w:rsidR="000A5EFD" w:rsidRDefault="000A5EFD"/>
    <w:p w14:paraId="006D53DD" w14:textId="77777777" w:rsidR="00F3233B" w:rsidRDefault="00F3233B"/>
    <w:p w14:paraId="290BE33A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6B6D0169" w14:textId="77777777">
        <w:tc>
          <w:tcPr>
            <w:tcW w:w="2160" w:type="dxa"/>
          </w:tcPr>
          <w:p w14:paraId="4818FA31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014306A4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03627715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737F0844" w14:textId="77777777" w:rsidR="008F3948" w:rsidRDefault="00000000">
            <w:r>
              <w:t>Status</w:t>
            </w:r>
          </w:p>
        </w:tc>
      </w:tr>
      <w:tr w:rsidR="008F3948" w14:paraId="3CF3A3F2" w14:textId="77777777">
        <w:tc>
          <w:tcPr>
            <w:tcW w:w="2160" w:type="dxa"/>
          </w:tcPr>
          <w:p w14:paraId="4FDBF887" w14:textId="77777777" w:rsidR="008F3948" w:rsidRDefault="008F3948"/>
        </w:tc>
        <w:tc>
          <w:tcPr>
            <w:tcW w:w="2160" w:type="dxa"/>
          </w:tcPr>
          <w:p w14:paraId="44DA35B9" w14:textId="77777777" w:rsidR="008F3948" w:rsidRDefault="008F3948"/>
        </w:tc>
        <w:tc>
          <w:tcPr>
            <w:tcW w:w="2160" w:type="dxa"/>
          </w:tcPr>
          <w:p w14:paraId="024BDC84" w14:textId="77777777" w:rsidR="008F3948" w:rsidRDefault="008F3948"/>
        </w:tc>
        <w:tc>
          <w:tcPr>
            <w:tcW w:w="2160" w:type="dxa"/>
          </w:tcPr>
          <w:p w14:paraId="3357736B" w14:textId="77777777" w:rsidR="008F3948" w:rsidRDefault="008F3948"/>
        </w:tc>
      </w:tr>
      <w:tr w:rsidR="000A5EFD" w14:paraId="0568DB24" w14:textId="77777777">
        <w:tc>
          <w:tcPr>
            <w:tcW w:w="2160" w:type="dxa"/>
          </w:tcPr>
          <w:p w14:paraId="7FD97724" w14:textId="77777777" w:rsidR="000A5EFD" w:rsidRDefault="000A5EFD"/>
        </w:tc>
        <w:tc>
          <w:tcPr>
            <w:tcW w:w="2160" w:type="dxa"/>
          </w:tcPr>
          <w:p w14:paraId="54BC9BEF" w14:textId="77777777" w:rsidR="000A5EFD" w:rsidRDefault="000A5EFD"/>
        </w:tc>
        <w:tc>
          <w:tcPr>
            <w:tcW w:w="2160" w:type="dxa"/>
          </w:tcPr>
          <w:p w14:paraId="62B70367" w14:textId="77777777" w:rsidR="000A5EFD" w:rsidRDefault="000A5EFD"/>
        </w:tc>
        <w:tc>
          <w:tcPr>
            <w:tcW w:w="2160" w:type="dxa"/>
          </w:tcPr>
          <w:p w14:paraId="220A6F9F" w14:textId="77777777" w:rsidR="000A5EFD" w:rsidRDefault="000A5EFD"/>
        </w:tc>
      </w:tr>
      <w:tr w:rsidR="000A5EFD" w14:paraId="6591B22A" w14:textId="77777777">
        <w:tc>
          <w:tcPr>
            <w:tcW w:w="2160" w:type="dxa"/>
          </w:tcPr>
          <w:p w14:paraId="16F3EE5B" w14:textId="77777777" w:rsidR="000A5EFD" w:rsidRDefault="000A5EFD"/>
        </w:tc>
        <w:tc>
          <w:tcPr>
            <w:tcW w:w="2160" w:type="dxa"/>
          </w:tcPr>
          <w:p w14:paraId="270BEA0F" w14:textId="77777777" w:rsidR="000A5EFD" w:rsidRDefault="000A5EFD"/>
        </w:tc>
        <w:tc>
          <w:tcPr>
            <w:tcW w:w="2160" w:type="dxa"/>
          </w:tcPr>
          <w:p w14:paraId="0F1F027E" w14:textId="77777777" w:rsidR="000A5EFD" w:rsidRDefault="000A5EFD"/>
        </w:tc>
        <w:tc>
          <w:tcPr>
            <w:tcW w:w="2160" w:type="dxa"/>
          </w:tcPr>
          <w:p w14:paraId="33AF425D" w14:textId="77777777" w:rsidR="000A5EFD" w:rsidRDefault="000A5EFD"/>
        </w:tc>
      </w:tr>
    </w:tbl>
    <w:p w14:paraId="69E53DBF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lastRenderedPageBreak/>
        <w:t>Outcomes of Assurance of the Validity of Results</w:t>
      </w:r>
    </w:p>
    <w:p w14:paraId="1A7EC97E" w14:textId="77777777" w:rsidR="008F3948" w:rsidRDefault="00000000">
      <w:r>
        <w:t>Discussion points:</w:t>
      </w:r>
    </w:p>
    <w:p w14:paraId="2342DDF3" w14:textId="77777777" w:rsidR="000A5EFD" w:rsidRDefault="000A5EFD"/>
    <w:p w14:paraId="2461401C" w14:textId="77777777" w:rsidR="000A5EFD" w:rsidRDefault="000A5EFD"/>
    <w:p w14:paraId="5AD93DC6" w14:textId="77777777" w:rsidR="000A5EFD" w:rsidRDefault="000A5EFD"/>
    <w:p w14:paraId="0D0498FB" w14:textId="22C0D5DD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149E30B8" w14:textId="77777777">
        <w:tc>
          <w:tcPr>
            <w:tcW w:w="2160" w:type="dxa"/>
          </w:tcPr>
          <w:p w14:paraId="046D7D20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7765E0FB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1A74EB68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1277AFC1" w14:textId="77777777" w:rsidR="008F3948" w:rsidRDefault="00000000">
            <w:r>
              <w:t>Status</w:t>
            </w:r>
          </w:p>
        </w:tc>
      </w:tr>
      <w:tr w:rsidR="008F3948" w14:paraId="489D2623" w14:textId="77777777">
        <w:tc>
          <w:tcPr>
            <w:tcW w:w="2160" w:type="dxa"/>
          </w:tcPr>
          <w:p w14:paraId="13BFBFC3" w14:textId="77777777" w:rsidR="008F3948" w:rsidRDefault="008F3948"/>
        </w:tc>
        <w:tc>
          <w:tcPr>
            <w:tcW w:w="2160" w:type="dxa"/>
          </w:tcPr>
          <w:p w14:paraId="3E2C692B" w14:textId="77777777" w:rsidR="008F3948" w:rsidRDefault="008F3948"/>
        </w:tc>
        <w:tc>
          <w:tcPr>
            <w:tcW w:w="2160" w:type="dxa"/>
          </w:tcPr>
          <w:p w14:paraId="48CB5B7B" w14:textId="77777777" w:rsidR="008F3948" w:rsidRDefault="008F3948"/>
        </w:tc>
        <w:tc>
          <w:tcPr>
            <w:tcW w:w="2160" w:type="dxa"/>
          </w:tcPr>
          <w:p w14:paraId="3C8154C0" w14:textId="77777777" w:rsidR="008F3948" w:rsidRDefault="008F3948"/>
        </w:tc>
      </w:tr>
      <w:tr w:rsidR="000A5EFD" w14:paraId="7FD2BDF8" w14:textId="77777777">
        <w:tc>
          <w:tcPr>
            <w:tcW w:w="2160" w:type="dxa"/>
          </w:tcPr>
          <w:p w14:paraId="22A4AB15" w14:textId="77777777" w:rsidR="000A5EFD" w:rsidRDefault="000A5EFD"/>
        </w:tc>
        <w:tc>
          <w:tcPr>
            <w:tcW w:w="2160" w:type="dxa"/>
          </w:tcPr>
          <w:p w14:paraId="2243FEB3" w14:textId="77777777" w:rsidR="000A5EFD" w:rsidRDefault="000A5EFD"/>
        </w:tc>
        <w:tc>
          <w:tcPr>
            <w:tcW w:w="2160" w:type="dxa"/>
          </w:tcPr>
          <w:p w14:paraId="258EEA1A" w14:textId="77777777" w:rsidR="000A5EFD" w:rsidRDefault="000A5EFD"/>
        </w:tc>
        <w:tc>
          <w:tcPr>
            <w:tcW w:w="2160" w:type="dxa"/>
          </w:tcPr>
          <w:p w14:paraId="76B7AF73" w14:textId="77777777" w:rsidR="000A5EFD" w:rsidRDefault="000A5EFD"/>
        </w:tc>
      </w:tr>
      <w:tr w:rsidR="000A5EFD" w14:paraId="4CC5A19C" w14:textId="77777777">
        <w:tc>
          <w:tcPr>
            <w:tcW w:w="2160" w:type="dxa"/>
          </w:tcPr>
          <w:p w14:paraId="3DBEE3E4" w14:textId="77777777" w:rsidR="000A5EFD" w:rsidRDefault="000A5EFD"/>
        </w:tc>
        <w:tc>
          <w:tcPr>
            <w:tcW w:w="2160" w:type="dxa"/>
          </w:tcPr>
          <w:p w14:paraId="5F3982EF" w14:textId="77777777" w:rsidR="000A5EFD" w:rsidRDefault="000A5EFD"/>
        </w:tc>
        <w:tc>
          <w:tcPr>
            <w:tcW w:w="2160" w:type="dxa"/>
          </w:tcPr>
          <w:p w14:paraId="3C60F440" w14:textId="77777777" w:rsidR="000A5EFD" w:rsidRDefault="000A5EFD"/>
        </w:tc>
        <w:tc>
          <w:tcPr>
            <w:tcW w:w="2160" w:type="dxa"/>
          </w:tcPr>
          <w:p w14:paraId="6E870487" w14:textId="77777777" w:rsidR="000A5EFD" w:rsidRDefault="000A5EFD"/>
        </w:tc>
      </w:tr>
    </w:tbl>
    <w:p w14:paraId="4FCCE521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Other Relevant Factors (e.g., Monitoring Activities, Training, Trend Analysis)</w:t>
      </w:r>
    </w:p>
    <w:p w14:paraId="027F09B8" w14:textId="77777777" w:rsidR="008F3948" w:rsidRDefault="00000000">
      <w:r>
        <w:t>Discussion points:</w:t>
      </w:r>
    </w:p>
    <w:p w14:paraId="2CC39EDA" w14:textId="77777777" w:rsidR="000A5EFD" w:rsidRDefault="000A5EFD"/>
    <w:p w14:paraId="2C3430BE" w14:textId="77777777" w:rsidR="000A5EFD" w:rsidRDefault="000A5EFD"/>
    <w:p w14:paraId="05C32CE9" w14:textId="77777777" w:rsidR="000A5EFD" w:rsidRDefault="000A5EFD"/>
    <w:p w14:paraId="5EA48C71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083F41C5" w14:textId="77777777">
        <w:tc>
          <w:tcPr>
            <w:tcW w:w="2160" w:type="dxa"/>
          </w:tcPr>
          <w:p w14:paraId="69ACB885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222FC59F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1DBD2F8B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7DD5A59C" w14:textId="77777777" w:rsidR="008F3948" w:rsidRDefault="00000000">
            <w:r>
              <w:t>Status</w:t>
            </w:r>
          </w:p>
        </w:tc>
      </w:tr>
      <w:tr w:rsidR="008F3948" w14:paraId="1505E447" w14:textId="77777777">
        <w:tc>
          <w:tcPr>
            <w:tcW w:w="2160" w:type="dxa"/>
          </w:tcPr>
          <w:p w14:paraId="7DCACBD9" w14:textId="77777777" w:rsidR="008F3948" w:rsidRDefault="008F3948"/>
        </w:tc>
        <w:tc>
          <w:tcPr>
            <w:tcW w:w="2160" w:type="dxa"/>
          </w:tcPr>
          <w:p w14:paraId="67FB4741" w14:textId="77777777" w:rsidR="008F3948" w:rsidRDefault="008F3948"/>
        </w:tc>
        <w:tc>
          <w:tcPr>
            <w:tcW w:w="2160" w:type="dxa"/>
          </w:tcPr>
          <w:p w14:paraId="2DE97988" w14:textId="77777777" w:rsidR="008F3948" w:rsidRDefault="008F3948"/>
        </w:tc>
        <w:tc>
          <w:tcPr>
            <w:tcW w:w="2160" w:type="dxa"/>
          </w:tcPr>
          <w:p w14:paraId="70E825FA" w14:textId="77777777" w:rsidR="008F3948" w:rsidRDefault="008F3948"/>
        </w:tc>
      </w:tr>
      <w:tr w:rsidR="000A5EFD" w14:paraId="45AE3E15" w14:textId="77777777">
        <w:tc>
          <w:tcPr>
            <w:tcW w:w="2160" w:type="dxa"/>
          </w:tcPr>
          <w:p w14:paraId="0AEEAFF9" w14:textId="77777777" w:rsidR="000A5EFD" w:rsidRDefault="000A5EFD"/>
        </w:tc>
        <w:tc>
          <w:tcPr>
            <w:tcW w:w="2160" w:type="dxa"/>
          </w:tcPr>
          <w:p w14:paraId="01E1973D" w14:textId="77777777" w:rsidR="000A5EFD" w:rsidRDefault="000A5EFD"/>
        </w:tc>
        <w:tc>
          <w:tcPr>
            <w:tcW w:w="2160" w:type="dxa"/>
          </w:tcPr>
          <w:p w14:paraId="46739FFB" w14:textId="77777777" w:rsidR="000A5EFD" w:rsidRDefault="000A5EFD"/>
        </w:tc>
        <w:tc>
          <w:tcPr>
            <w:tcW w:w="2160" w:type="dxa"/>
          </w:tcPr>
          <w:p w14:paraId="5CCD2917" w14:textId="77777777" w:rsidR="000A5EFD" w:rsidRDefault="000A5EFD"/>
        </w:tc>
      </w:tr>
      <w:tr w:rsidR="000A5EFD" w14:paraId="644E0C44" w14:textId="77777777">
        <w:tc>
          <w:tcPr>
            <w:tcW w:w="2160" w:type="dxa"/>
          </w:tcPr>
          <w:p w14:paraId="12712C34" w14:textId="77777777" w:rsidR="000A5EFD" w:rsidRDefault="000A5EFD"/>
        </w:tc>
        <w:tc>
          <w:tcPr>
            <w:tcW w:w="2160" w:type="dxa"/>
          </w:tcPr>
          <w:p w14:paraId="1AB990D9" w14:textId="77777777" w:rsidR="000A5EFD" w:rsidRDefault="000A5EFD"/>
        </w:tc>
        <w:tc>
          <w:tcPr>
            <w:tcW w:w="2160" w:type="dxa"/>
          </w:tcPr>
          <w:p w14:paraId="5BF69305" w14:textId="77777777" w:rsidR="000A5EFD" w:rsidRDefault="000A5EFD"/>
        </w:tc>
        <w:tc>
          <w:tcPr>
            <w:tcW w:w="2160" w:type="dxa"/>
          </w:tcPr>
          <w:p w14:paraId="1D731DE1" w14:textId="77777777" w:rsidR="000A5EFD" w:rsidRDefault="000A5EFD"/>
        </w:tc>
      </w:tr>
    </w:tbl>
    <w:p w14:paraId="1E134665" w14:textId="77777777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New Business / Business Planning – Forecasting &amp; Opportunities</w:t>
      </w:r>
    </w:p>
    <w:p w14:paraId="648058EC" w14:textId="77777777" w:rsidR="008F3948" w:rsidRDefault="00000000">
      <w:r>
        <w:t>Discussion points:</w:t>
      </w:r>
    </w:p>
    <w:p w14:paraId="5B01E244" w14:textId="77777777" w:rsidR="000A5EFD" w:rsidRDefault="000A5EFD"/>
    <w:p w14:paraId="5492D731" w14:textId="77777777" w:rsidR="000A5EFD" w:rsidRDefault="000A5EFD"/>
    <w:p w14:paraId="32A9ADF6" w14:textId="77777777" w:rsidR="000A5EFD" w:rsidRDefault="000A5EFD"/>
    <w:p w14:paraId="2AE03379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7DCDF51E" w14:textId="77777777">
        <w:tc>
          <w:tcPr>
            <w:tcW w:w="2160" w:type="dxa"/>
          </w:tcPr>
          <w:p w14:paraId="76236559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46F3F09B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17624C18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310DE9C5" w14:textId="77777777" w:rsidR="008F3948" w:rsidRDefault="00000000">
            <w:r>
              <w:t>Status</w:t>
            </w:r>
          </w:p>
        </w:tc>
      </w:tr>
      <w:tr w:rsidR="008F3948" w14:paraId="5C1DB8C7" w14:textId="77777777">
        <w:tc>
          <w:tcPr>
            <w:tcW w:w="2160" w:type="dxa"/>
          </w:tcPr>
          <w:p w14:paraId="614175D5" w14:textId="77777777" w:rsidR="008F3948" w:rsidRDefault="008F3948"/>
        </w:tc>
        <w:tc>
          <w:tcPr>
            <w:tcW w:w="2160" w:type="dxa"/>
          </w:tcPr>
          <w:p w14:paraId="275268FD" w14:textId="77777777" w:rsidR="008F3948" w:rsidRDefault="008F3948"/>
        </w:tc>
        <w:tc>
          <w:tcPr>
            <w:tcW w:w="2160" w:type="dxa"/>
          </w:tcPr>
          <w:p w14:paraId="1F926803" w14:textId="77777777" w:rsidR="008F3948" w:rsidRDefault="008F3948"/>
        </w:tc>
        <w:tc>
          <w:tcPr>
            <w:tcW w:w="2160" w:type="dxa"/>
          </w:tcPr>
          <w:p w14:paraId="4EACF41C" w14:textId="77777777" w:rsidR="008F3948" w:rsidRDefault="008F3948"/>
        </w:tc>
      </w:tr>
      <w:tr w:rsidR="000A5EFD" w14:paraId="5B133E0C" w14:textId="77777777">
        <w:tc>
          <w:tcPr>
            <w:tcW w:w="2160" w:type="dxa"/>
          </w:tcPr>
          <w:p w14:paraId="2BDCE31B" w14:textId="77777777" w:rsidR="000A5EFD" w:rsidRDefault="000A5EFD"/>
        </w:tc>
        <w:tc>
          <w:tcPr>
            <w:tcW w:w="2160" w:type="dxa"/>
          </w:tcPr>
          <w:p w14:paraId="54015202" w14:textId="77777777" w:rsidR="000A5EFD" w:rsidRDefault="000A5EFD"/>
        </w:tc>
        <w:tc>
          <w:tcPr>
            <w:tcW w:w="2160" w:type="dxa"/>
          </w:tcPr>
          <w:p w14:paraId="51B3F057" w14:textId="77777777" w:rsidR="000A5EFD" w:rsidRDefault="000A5EFD"/>
        </w:tc>
        <w:tc>
          <w:tcPr>
            <w:tcW w:w="2160" w:type="dxa"/>
          </w:tcPr>
          <w:p w14:paraId="7F181CBB" w14:textId="77777777" w:rsidR="000A5EFD" w:rsidRDefault="000A5EFD"/>
        </w:tc>
      </w:tr>
      <w:tr w:rsidR="000A5EFD" w14:paraId="128DB329" w14:textId="77777777">
        <w:tc>
          <w:tcPr>
            <w:tcW w:w="2160" w:type="dxa"/>
          </w:tcPr>
          <w:p w14:paraId="42825045" w14:textId="77777777" w:rsidR="000A5EFD" w:rsidRDefault="000A5EFD"/>
        </w:tc>
        <w:tc>
          <w:tcPr>
            <w:tcW w:w="2160" w:type="dxa"/>
          </w:tcPr>
          <w:p w14:paraId="1C4E3C1D" w14:textId="77777777" w:rsidR="000A5EFD" w:rsidRDefault="000A5EFD"/>
        </w:tc>
        <w:tc>
          <w:tcPr>
            <w:tcW w:w="2160" w:type="dxa"/>
          </w:tcPr>
          <w:p w14:paraId="0064DE3C" w14:textId="77777777" w:rsidR="000A5EFD" w:rsidRDefault="000A5EFD"/>
        </w:tc>
        <w:tc>
          <w:tcPr>
            <w:tcW w:w="2160" w:type="dxa"/>
          </w:tcPr>
          <w:p w14:paraId="38AE5207" w14:textId="77777777" w:rsidR="000A5EFD" w:rsidRDefault="000A5EFD"/>
        </w:tc>
      </w:tr>
    </w:tbl>
    <w:p w14:paraId="77BF98F1" w14:textId="77777777" w:rsidR="000A5EFD" w:rsidRDefault="000A5EFD">
      <w:pPr>
        <w:pStyle w:val="Heading3"/>
        <w:rPr>
          <w:sz w:val="28"/>
          <w:szCs w:val="28"/>
        </w:rPr>
      </w:pPr>
    </w:p>
    <w:p w14:paraId="23B4045E" w14:textId="3028F208" w:rsidR="000A5EFD" w:rsidRPr="000A5EFD" w:rsidRDefault="000A5EFD" w:rsidP="000A5EFD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Management Review </w:t>
      </w:r>
      <w:r w:rsidRPr="000A5EFD">
        <w:rPr>
          <w:b/>
          <w:bCs/>
          <w:sz w:val="32"/>
          <w:szCs w:val="32"/>
          <w:u w:val="single"/>
        </w:rPr>
        <w:t>Output</w:t>
      </w:r>
      <w:r>
        <w:rPr>
          <w:b/>
          <w:bCs/>
          <w:sz w:val="32"/>
          <w:szCs w:val="32"/>
          <w:u w:val="single"/>
        </w:rPr>
        <w:t>s</w:t>
      </w:r>
    </w:p>
    <w:p w14:paraId="7B4685A1" w14:textId="611EDADF" w:rsidR="008F3948" w:rsidRPr="00F3233B" w:rsidRDefault="00000000">
      <w:pPr>
        <w:pStyle w:val="Heading3"/>
        <w:rPr>
          <w:sz w:val="28"/>
          <w:szCs w:val="28"/>
        </w:rPr>
      </w:pPr>
      <w:r w:rsidRPr="00F3233B">
        <w:rPr>
          <w:sz w:val="28"/>
          <w:szCs w:val="28"/>
        </w:rPr>
        <w:t>Action Item Summary / Assignments to Individuals / Completion Dates</w:t>
      </w:r>
    </w:p>
    <w:p w14:paraId="5B815B6F" w14:textId="50C3E6FB" w:rsidR="008F3948" w:rsidRDefault="008F3948"/>
    <w:p w14:paraId="0C9DAB89" w14:textId="77777777" w:rsidR="008F3948" w:rsidRDefault="00000000">
      <w:r>
        <w:t>Action Items: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8F3948" w14:paraId="2A858A79" w14:textId="77777777">
        <w:tc>
          <w:tcPr>
            <w:tcW w:w="2160" w:type="dxa"/>
          </w:tcPr>
          <w:p w14:paraId="17CA6410" w14:textId="77777777" w:rsidR="008F3948" w:rsidRDefault="00000000">
            <w:r>
              <w:t>Action Item</w:t>
            </w:r>
          </w:p>
        </w:tc>
        <w:tc>
          <w:tcPr>
            <w:tcW w:w="2160" w:type="dxa"/>
          </w:tcPr>
          <w:p w14:paraId="4A6D839E" w14:textId="77777777" w:rsidR="008F3948" w:rsidRDefault="00000000">
            <w:r>
              <w:t>Responsible Person</w:t>
            </w:r>
          </w:p>
        </w:tc>
        <w:tc>
          <w:tcPr>
            <w:tcW w:w="2160" w:type="dxa"/>
          </w:tcPr>
          <w:p w14:paraId="665F1B03" w14:textId="77777777" w:rsidR="008F3948" w:rsidRDefault="00000000">
            <w:r>
              <w:t>Due Date</w:t>
            </w:r>
          </w:p>
        </w:tc>
        <w:tc>
          <w:tcPr>
            <w:tcW w:w="2160" w:type="dxa"/>
          </w:tcPr>
          <w:p w14:paraId="699C4164" w14:textId="77777777" w:rsidR="008F3948" w:rsidRDefault="00000000">
            <w:r>
              <w:t>Status</w:t>
            </w:r>
          </w:p>
        </w:tc>
      </w:tr>
      <w:tr w:rsidR="008F3948" w14:paraId="61F34F96" w14:textId="77777777">
        <w:tc>
          <w:tcPr>
            <w:tcW w:w="2160" w:type="dxa"/>
          </w:tcPr>
          <w:p w14:paraId="601E0212" w14:textId="77777777" w:rsidR="008F3948" w:rsidRDefault="008F3948"/>
        </w:tc>
        <w:tc>
          <w:tcPr>
            <w:tcW w:w="2160" w:type="dxa"/>
          </w:tcPr>
          <w:p w14:paraId="7A425CA1" w14:textId="77777777" w:rsidR="008F3948" w:rsidRDefault="008F3948"/>
        </w:tc>
        <w:tc>
          <w:tcPr>
            <w:tcW w:w="2160" w:type="dxa"/>
          </w:tcPr>
          <w:p w14:paraId="5EE88280" w14:textId="77777777" w:rsidR="008F3948" w:rsidRDefault="008F3948"/>
        </w:tc>
        <w:tc>
          <w:tcPr>
            <w:tcW w:w="2160" w:type="dxa"/>
          </w:tcPr>
          <w:p w14:paraId="18E345A3" w14:textId="77777777" w:rsidR="008F3948" w:rsidRDefault="008F3948"/>
        </w:tc>
      </w:tr>
      <w:tr w:rsidR="00F3233B" w14:paraId="1262B934" w14:textId="77777777">
        <w:tc>
          <w:tcPr>
            <w:tcW w:w="2160" w:type="dxa"/>
          </w:tcPr>
          <w:p w14:paraId="04229B65" w14:textId="77777777" w:rsidR="00F3233B" w:rsidRDefault="00F3233B"/>
        </w:tc>
        <w:tc>
          <w:tcPr>
            <w:tcW w:w="2160" w:type="dxa"/>
          </w:tcPr>
          <w:p w14:paraId="3EB02983" w14:textId="77777777" w:rsidR="00F3233B" w:rsidRDefault="00F3233B"/>
        </w:tc>
        <w:tc>
          <w:tcPr>
            <w:tcW w:w="2160" w:type="dxa"/>
          </w:tcPr>
          <w:p w14:paraId="07356CCC" w14:textId="77777777" w:rsidR="00F3233B" w:rsidRDefault="00F3233B"/>
        </w:tc>
        <w:tc>
          <w:tcPr>
            <w:tcW w:w="2160" w:type="dxa"/>
          </w:tcPr>
          <w:p w14:paraId="279B784C" w14:textId="77777777" w:rsidR="00F3233B" w:rsidRDefault="00F3233B"/>
        </w:tc>
      </w:tr>
      <w:tr w:rsidR="00F3233B" w14:paraId="659DB6BF" w14:textId="77777777">
        <w:tc>
          <w:tcPr>
            <w:tcW w:w="2160" w:type="dxa"/>
          </w:tcPr>
          <w:p w14:paraId="202D7CBE" w14:textId="77777777" w:rsidR="00F3233B" w:rsidRDefault="00F3233B"/>
        </w:tc>
        <w:tc>
          <w:tcPr>
            <w:tcW w:w="2160" w:type="dxa"/>
          </w:tcPr>
          <w:p w14:paraId="0C175640" w14:textId="77777777" w:rsidR="00F3233B" w:rsidRDefault="00F3233B"/>
        </w:tc>
        <w:tc>
          <w:tcPr>
            <w:tcW w:w="2160" w:type="dxa"/>
          </w:tcPr>
          <w:p w14:paraId="765484D4" w14:textId="77777777" w:rsidR="00F3233B" w:rsidRDefault="00F3233B"/>
        </w:tc>
        <w:tc>
          <w:tcPr>
            <w:tcW w:w="2160" w:type="dxa"/>
          </w:tcPr>
          <w:p w14:paraId="23789FF8" w14:textId="77777777" w:rsidR="00F3233B" w:rsidRDefault="00F3233B"/>
        </w:tc>
      </w:tr>
      <w:tr w:rsidR="00F3233B" w14:paraId="2A6B98D8" w14:textId="77777777">
        <w:tc>
          <w:tcPr>
            <w:tcW w:w="2160" w:type="dxa"/>
          </w:tcPr>
          <w:p w14:paraId="0BF49A5F" w14:textId="77777777" w:rsidR="00F3233B" w:rsidRDefault="00F3233B"/>
        </w:tc>
        <w:tc>
          <w:tcPr>
            <w:tcW w:w="2160" w:type="dxa"/>
          </w:tcPr>
          <w:p w14:paraId="41D2D46D" w14:textId="77777777" w:rsidR="00F3233B" w:rsidRDefault="00F3233B"/>
        </w:tc>
        <w:tc>
          <w:tcPr>
            <w:tcW w:w="2160" w:type="dxa"/>
          </w:tcPr>
          <w:p w14:paraId="502C2FFD" w14:textId="77777777" w:rsidR="00F3233B" w:rsidRDefault="00F3233B"/>
        </w:tc>
        <w:tc>
          <w:tcPr>
            <w:tcW w:w="2160" w:type="dxa"/>
          </w:tcPr>
          <w:p w14:paraId="4A39E74F" w14:textId="77777777" w:rsidR="00F3233B" w:rsidRDefault="00F3233B"/>
        </w:tc>
      </w:tr>
      <w:tr w:rsidR="00F3233B" w14:paraId="499D3619" w14:textId="77777777">
        <w:tc>
          <w:tcPr>
            <w:tcW w:w="2160" w:type="dxa"/>
          </w:tcPr>
          <w:p w14:paraId="2AE54D06" w14:textId="77777777" w:rsidR="00F3233B" w:rsidRDefault="00F3233B"/>
        </w:tc>
        <w:tc>
          <w:tcPr>
            <w:tcW w:w="2160" w:type="dxa"/>
          </w:tcPr>
          <w:p w14:paraId="39C8A35D" w14:textId="77777777" w:rsidR="00F3233B" w:rsidRDefault="00F3233B"/>
        </w:tc>
        <w:tc>
          <w:tcPr>
            <w:tcW w:w="2160" w:type="dxa"/>
          </w:tcPr>
          <w:p w14:paraId="61300BDD" w14:textId="77777777" w:rsidR="00F3233B" w:rsidRDefault="00F3233B"/>
        </w:tc>
        <w:tc>
          <w:tcPr>
            <w:tcW w:w="2160" w:type="dxa"/>
          </w:tcPr>
          <w:p w14:paraId="0B43F867" w14:textId="77777777" w:rsidR="00F3233B" w:rsidRDefault="00F3233B"/>
        </w:tc>
      </w:tr>
      <w:tr w:rsidR="00F3233B" w14:paraId="347FF011" w14:textId="77777777">
        <w:tc>
          <w:tcPr>
            <w:tcW w:w="2160" w:type="dxa"/>
          </w:tcPr>
          <w:p w14:paraId="0E40ED00" w14:textId="77777777" w:rsidR="00F3233B" w:rsidRDefault="00F3233B"/>
        </w:tc>
        <w:tc>
          <w:tcPr>
            <w:tcW w:w="2160" w:type="dxa"/>
          </w:tcPr>
          <w:p w14:paraId="6BD0CEB9" w14:textId="77777777" w:rsidR="00F3233B" w:rsidRDefault="00F3233B"/>
        </w:tc>
        <w:tc>
          <w:tcPr>
            <w:tcW w:w="2160" w:type="dxa"/>
          </w:tcPr>
          <w:p w14:paraId="4497721D" w14:textId="77777777" w:rsidR="00F3233B" w:rsidRDefault="00F3233B"/>
        </w:tc>
        <w:tc>
          <w:tcPr>
            <w:tcW w:w="2160" w:type="dxa"/>
          </w:tcPr>
          <w:p w14:paraId="01019363" w14:textId="77777777" w:rsidR="00F3233B" w:rsidRDefault="00F3233B"/>
        </w:tc>
      </w:tr>
      <w:tr w:rsidR="00F3233B" w14:paraId="152F2946" w14:textId="77777777">
        <w:tc>
          <w:tcPr>
            <w:tcW w:w="2160" w:type="dxa"/>
          </w:tcPr>
          <w:p w14:paraId="5A75A204" w14:textId="77777777" w:rsidR="00F3233B" w:rsidRDefault="00F3233B"/>
        </w:tc>
        <w:tc>
          <w:tcPr>
            <w:tcW w:w="2160" w:type="dxa"/>
          </w:tcPr>
          <w:p w14:paraId="6DD5547C" w14:textId="77777777" w:rsidR="00F3233B" w:rsidRDefault="00F3233B"/>
        </w:tc>
        <w:tc>
          <w:tcPr>
            <w:tcW w:w="2160" w:type="dxa"/>
          </w:tcPr>
          <w:p w14:paraId="2C16FB81" w14:textId="77777777" w:rsidR="00F3233B" w:rsidRDefault="00F3233B"/>
        </w:tc>
        <w:tc>
          <w:tcPr>
            <w:tcW w:w="2160" w:type="dxa"/>
          </w:tcPr>
          <w:p w14:paraId="08BB516B" w14:textId="77777777" w:rsidR="00F3233B" w:rsidRDefault="00F3233B"/>
        </w:tc>
      </w:tr>
      <w:tr w:rsidR="00F3233B" w14:paraId="45CFD390" w14:textId="77777777">
        <w:tc>
          <w:tcPr>
            <w:tcW w:w="2160" w:type="dxa"/>
          </w:tcPr>
          <w:p w14:paraId="077D355E" w14:textId="77777777" w:rsidR="00F3233B" w:rsidRDefault="00F3233B"/>
        </w:tc>
        <w:tc>
          <w:tcPr>
            <w:tcW w:w="2160" w:type="dxa"/>
          </w:tcPr>
          <w:p w14:paraId="69750BAC" w14:textId="77777777" w:rsidR="00F3233B" w:rsidRDefault="00F3233B"/>
        </w:tc>
        <w:tc>
          <w:tcPr>
            <w:tcW w:w="2160" w:type="dxa"/>
          </w:tcPr>
          <w:p w14:paraId="4A4DABFC" w14:textId="77777777" w:rsidR="00F3233B" w:rsidRDefault="00F3233B"/>
        </w:tc>
        <w:tc>
          <w:tcPr>
            <w:tcW w:w="2160" w:type="dxa"/>
          </w:tcPr>
          <w:p w14:paraId="20CBCEF8" w14:textId="77777777" w:rsidR="00F3233B" w:rsidRDefault="00F3233B"/>
        </w:tc>
      </w:tr>
    </w:tbl>
    <w:p w14:paraId="1D1857DB" w14:textId="77777777" w:rsidR="000A5EFD" w:rsidRDefault="000A5EFD">
      <w:pPr>
        <w:pStyle w:val="Heading2"/>
      </w:pPr>
    </w:p>
    <w:p w14:paraId="775BF78A" w14:textId="77777777" w:rsidR="000A5EFD" w:rsidRDefault="000A5EFD">
      <w:pPr>
        <w:pStyle w:val="Heading2"/>
      </w:pPr>
    </w:p>
    <w:p w14:paraId="4E41115F" w14:textId="49EF2B46" w:rsidR="008F3948" w:rsidRDefault="00000000">
      <w:pPr>
        <w:pStyle w:val="Heading2"/>
      </w:pPr>
      <w:r>
        <w:t>Approval</w:t>
      </w:r>
    </w:p>
    <w:p w14:paraId="31444839" w14:textId="77777777" w:rsidR="008F3948" w:rsidRDefault="00000000">
      <w:r>
        <w:t xml:space="preserve">Chairperson: __________________________  </w:t>
      </w:r>
      <w:r>
        <w:br/>
        <w:t>Date: __________</w:t>
      </w:r>
    </w:p>
    <w:p w14:paraId="23937CF7" w14:textId="77777777" w:rsidR="008F3948" w:rsidRDefault="00000000">
      <w:r>
        <w:t xml:space="preserve">Secretary: __________________________  </w:t>
      </w:r>
      <w:r>
        <w:br/>
        <w:t>Date: __________</w:t>
      </w:r>
    </w:p>
    <w:sectPr w:rsidR="008F394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167910">
    <w:abstractNumId w:val="8"/>
  </w:num>
  <w:num w:numId="2" w16cid:durableId="1426879269">
    <w:abstractNumId w:val="6"/>
  </w:num>
  <w:num w:numId="3" w16cid:durableId="1491217795">
    <w:abstractNumId w:val="5"/>
  </w:num>
  <w:num w:numId="4" w16cid:durableId="306594880">
    <w:abstractNumId w:val="4"/>
  </w:num>
  <w:num w:numId="5" w16cid:durableId="1709407822">
    <w:abstractNumId w:val="7"/>
  </w:num>
  <w:num w:numId="6" w16cid:durableId="1505128457">
    <w:abstractNumId w:val="3"/>
  </w:num>
  <w:num w:numId="7" w16cid:durableId="1559590350">
    <w:abstractNumId w:val="2"/>
  </w:num>
  <w:num w:numId="8" w16cid:durableId="75372677">
    <w:abstractNumId w:val="1"/>
  </w:num>
  <w:num w:numId="9" w16cid:durableId="76673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5EFD"/>
    <w:rsid w:val="0015074B"/>
    <w:rsid w:val="0029639D"/>
    <w:rsid w:val="00326F90"/>
    <w:rsid w:val="008F3948"/>
    <w:rsid w:val="00AA1D8D"/>
    <w:rsid w:val="00B12EDC"/>
    <w:rsid w:val="00B47730"/>
    <w:rsid w:val="00CB0664"/>
    <w:rsid w:val="00F3233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3F303D"/>
  <w14:defaultImageDpi w14:val="300"/>
  <w15:docId w15:val="{107025FE-CE8D-47F0-8D79-1E81EC1C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Ralph Martin</cp:lastModifiedBy>
  <cp:revision>2</cp:revision>
  <dcterms:created xsi:type="dcterms:W3CDTF">2025-01-31T23:01:00Z</dcterms:created>
  <dcterms:modified xsi:type="dcterms:W3CDTF">2025-01-31T23:01:00Z</dcterms:modified>
  <cp:category/>
</cp:coreProperties>
</file>